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6BA3" w14:textId="77777777" w:rsidR="006A26A5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060A" wp14:editId="229489DA">
                <wp:simplePos x="0" y="0"/>
                <wp:positionH relativeFrom="column">
                  <wp:posOffset>1473200</wp:posOffset>
                </wp:positionH>
                <wp:positionV relativeFrom="paragraph">
                  <wp:posOffset>97155</wp:posOffset>
                </wp:positionV>
                <wp:extent cx="2565400" cy="31919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319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20CBA" w14:textId="0A7F921C" w:rsidR="00352568" w:rsidRPr="008C21E1" w:rsidRDefault="00352568" w:rsidP="00352568">
                            <w:pPr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 w:rsidR="009F564A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>MSA</w:t>
                            </w:r>
                            <w:r w:rsidR="006F5EA4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C21E1"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  <w:t>NAME HERE</w:t>
                            </w:r>
                          </w:p>
                          <w:p w14:paraId="2477C421" w14:textId="53E35F0B" w:rsidR="006A26A5" w:rsidRPr="008C21E1" w:rsidRDefault="006A26A5" w:rsidP="006A26A5">
                            <w:pPr>
                              <w:rPr>
                                <w:rFonts w:asciiTheme="majorHAnsi" w:hAnsiTheme="majorHAnsi"/>
                                <w:color w:val="4579B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90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pt;margin-top:7.65pt;width:202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" filled="f" stroked="f">
                <v:textbox>
                  <w:txbxContent>
                    <w:p w14:paraId="54C20CBA" w14:textId="0A7F921C" w:rsidR="00352568" w:rsidRPr="008C21E1" w:rsidRDefault="00352568" w:rsidP="00352568">
                      <w:pPr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INSERT </w:t>
                      </w:r>
                      <w:r w:rsidR="009F564A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>MSA</w:t>
                      </w:r>
                      <w:r w:rsidR="006F5EA4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 xml:space="preserve"> </w:t>
                      </w:r>
                      <w:r w:rsidRPr="008C21E1"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  <w:t>NAME HERE</w:t>
                      </w:r>
                    </w:p>
                    <w:p w14:paraId="2477C421" w14:textId="53E35F0B" w:rsidR="006A26A5" w:rsidRPr="008C21E1" w:rsidRDefault="006A26A5" w:rsidP="006A26A5">
                      <w:pPr>
                        <w:rPr>
                          <w:rFonts w:asciiTheme="majorHAnsi" w:hAnsiTheme="majorHAnsi"/>
                          <w:color w:val="4579B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B3498" w14:textId="77777777" w:rsidR="006A26A5" w:rsidRDefault="006A26A5" w:rsidP="00E12786">
      <w:pPr>
        <w:spacing w:before="40" w:after="40"/>
        <w:jc w:val="both"/>
        <w:rPr>
          <w:rFonts w:ascii="Calibri" w:hAnsi="Calibri" w:cs="Arial"/>
          <w:b/>
          <w:color w:val="1F497D" w:themeColor="text2"/>
          <w:sz w:val="36"/>
          <w:szCs w:val="36"/>
        </w:rPr>
      </w:pPr>
    </w:p>
    <w:p w14:paraId="41DC987A" w14:textId="77777777" w:rsidR="005E37CD" w:rsidRPr="006F5EA4" w:rsidRDefault="005E37CD" w:rsidP="005E37CD">
      <w:pPr>
        <w:spacing w:after="120"/>
        <w:jc w:val="center"/>
        <w:rPr>
          <w:rFonts w:asciiTheme="majorHAnsi" w:hAnsiTheme="majorHAnsi" w:cstheme="majorHAnsi"/>
          <w:b/>
          <w:bCs/>
          <w:szCs w:val="24"/>
        </w:rPr>
      </w:pPr>
      <w:r w:rsidRPr="006F5EA4">
        <w:rPr>
          <w:rFonts w:asciiTheme="majorHAnsi" w:hAnsiTheme="majorHAnsi" w:cstheme="majorHAnsi"/>
          <w:b/>
          <w:bCs/>
          <w:szCs w:val="24"/>
        </w:rPr>
        <w:t xml:space="preserve">MINUTES OF THE ANNUAL GENERAL MEETING </w:t>
      </w:r>
      <w:r w:rsidRPr="006F5EA4">
        <w:rPr>
          <w:rStyle w:val="Heading2Char"/>
          <w:rFonts w:asciiTheme="majorHAnsi" w:eastAsiaTheme="minorEastAsia" w:hAnsiTheme="majorHAnsi" w:cstheme="majorHAnsi"/>
          <w:b/>
          <w:szCs w:val="24"/>
        </w:rPr>
        <w:t xml:space="preserve">OF </w:t>
      </w:r>
      <w:r w:rsidRPr="006F5EA4">
        <w:rPr>
          <w:rFonts w:asciiTheme="majorHAnsi" w:hAnsiTheme="majorHAnsi" w:cstheme="majorHAnsi"/>
          <w:b/>
          <w:bCs/>
          <w:szCs w:val="24"/>
        </w:rPr>
        <w:t>MEMBERS</w:t>
      </w:r>
    </w:p>
    <w:p w14:paraId="46D24ACD" w14:textId="404C1884" w:rsidR="005E37CD" w:rsidRPr="006F5EA4" w:rsidRDefault="005E37CD" w:rsidP="005E37CD">
      <w:pPr>
        <w:pStyle w:val="BodyTextInden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left" w:pos="-2340"/>
        </w:tabs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6F5EA4">
        <w:rPr>
          <w:rFonts w:asciiTheme="majorHAnsi" w:hAnsiTheme="majorHAnsi" w:cstheme="majorHAnsi"/>
          <w:sz w:val="24"/>
          <w:szCs w:val="24"/>
        </w:rPr>
        <w:t>[</w:t>
      </w:r>
      <w:r w:rsidR="006F5EA4">
        <w:rPr>
          <w:rFonts w:asciiTheme="majorHAnsi" w:hAnsiTheme="majorHAnsi" w:cstheme="majorHAnsi"/>
          <w:sz w:val="24"/>
          <w:szCs w:val="24"/>
        </w:rPr>
        <w:t>MSA</w:t>
      </w:r>
      <w:r w:rsidRPr="006F5EA4">
        <w:rPr>
          <w:rFonts w:asciiTheme="majorHAnsi" w:hAnsiTheme="majorHAnsi" w:cstheme="majorHAnsi"/>
          <w:sz w:val="24"/>
          <w:szCs w:val="24"/>
        </w:rPr>
        <w:t xml:space="preserve"> NAME]</w:t>
      </w:r>
    </w:p>
    <w:p w14:paraId="0C8C6315" w14:textId="45A6CAE3" w:rsidR="005E37CD" w:rsidRPr="006F5EA4" w:rsidRDefault="005E37CD" w:rsidP="005E37CD">
      <w:pPr>
        <w:pStyle w:val="BodyTextInden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left" w:pos="-2340"/>
        </w:tabs>
        <w:spacing w:after="240"/>
        <w:ind w:left="0" w:right="4" w:firstLine="0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6F5EA4">
        <w:rPr>
          <w:rFonts w:asciiTheme="majorHAnsi" w:hAnsiTheme="majorHAnsi" w:cstheme="majorHAnsi"/>
          <w:b w:val="0"/>
          <w:sz w:val="24"/>
          <w:szCs w:val="24"/>
        </w:rPr>
        <w:t>(the “</w:t>
      </w:r>
      <w:r w:rsidR="006F5EA4">
        <w:rPr>
          <w:rFonts w:asciiTheme="majorHAnsi" w:hAnsiTheme="majorHAnsi" w:cstheme="majorHAnsi"/>
          <w:sz w:val="24"/>
          <w:szCs w:val="24"/>
        </w:rPr>
        <w:t>MSA</w:t>
      </w:r>
      <w:r w:rsidRPr="006F5EA4">
        <w:rPr>
          <w:rFonts w:asciiTheme="majorHAnsi" w:hAnsiTheme="majorHAnsi" w:cstheme="majorHAnsi"/>
          <w:b w:val="0"/>
          <w:sz w:val="24"/>
          <w:szCs w:val="24"/>
        </w:rPr>
        <w:t>”)</w:t>
      </w:r>
    </w:p>
    <w:p w14:paraId="00C1D07C" w14:textId="77777777" w:rsidR="005E37CD" w:rsidRPr="006F5EA4" w:rsidRDefault="005E37CD" w:rsidP="005E37CD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6F5EA4">
        <w:rPr>
          <w:rFonts w:asciiTheme="majorHAnsi" w:hAnsiTheme="majorHAnsi" w:cstheme="majorHAnsi"/>
          <w:b/>
          <w:bCs/>
          <w:szCs w:val="24"/>
        </w:rPr>
        <w:t>Held at [VENUE], [CITY], BC</w:t>
      </w:r>
    </w:p>
    <w:p w14:paraId="2667CCD6" w14:textId="77777777" w:rsidR="005E37CD" w:rsidRPr="006F5EA4" w:rsidRDefault="005E37CD" w:rsidP="005E37CD">
      <w:pPr>
        <w:jc w:val="center"/>
        <w:rPr>
          <w:rFonts w:asciiTheme="majorHAnsi" w:hAnsiTheme="majorHAnsi" w:cstheme="majorHAnsi"/>
          <w:b/>
          <w:bCs/>
          <w:szCs w:val="24"/>
        </w:rPr>
      </w:pPr>
      <w:r w:rsidRPr="006F5EA4">
        <w:rPr>
          <w:rFonts w:asciiTheme="majorHAnsi" w:hAnsiTheme="majorHAnsi" w:cstheme="majorHAnsi"/>
          <w:b/>
          <w:bCs/>
          <w:szCs w:val="24"/>
        </w:rPr>
        <w:t>[DAY OF THE WEEK] [MONTH] [DAY], [YEAR]</w:t>
      </w:r>
    </w:p>
    <w:p w14:paraId="7729F286" w14:textId="77777777" w:rsidR="005E37CD" w:rsidRPr="006F5EA4" w:rsidRDefault="005E37CD" w:rsidP="005E37CD">
      <w:pPr>
        <w:spacing w:after="120"/>
        <w:rPr>
          <w:rFonts w:asciiTheme="majorHAnsi" w:hAnsiTheme="majorHAnsi" w:cstheme="majorHAnsi"/>
          <w:b/>
          <w:bCs/>
          <w:szCs w:val="24"/>
        </w:rPr>
      </w:pPr>
      <w:r w:rsidRPr="006F5EA4">
        <w:rPr>
          <w:rFonts w:asciiTheme="majorHAnsi" w:hAnsiTheme="majorHAnsi" w:cstheme="majorHAns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32E8" wp14:editId="5187A953">
                <wp:simplePos x="0" y="0"/>
                <wp:positionH relativeFrom="column">
                  <wp:posOffset>-10795</wp:posOffset>
                </wp:positionH>
                <wp:positionV relativeFrom="paragraph">
                  <wp:posOffset>54610</wp:posOffset>
                </wp:positionV>
                <wp:extent cx="6096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FB253C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.3pt" to="479.15pt,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662"/>
      </w:tblGrid>
      <w:tr w:rsidR="005E37CD" w:rsidRPr="006F5EA4" w14:paraId="3C338E8E" w14:textId="77777777" w:rsidTr="005E37CD">
        <w:trPr>
          <w:trHeight w:val="469"/>
        </w:trPr>
        <w:tc>
          <w:tcPr>
            <w:tcW w:w="1668" w:type="dxa"/>
            <w:shd w:val="clear" w:color="auto" w:fill="auto"/>
          </w:tcPr>
          <w:p w14:paraId="1F4A00A5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jc w:val="both"/>
              <w:rPr>
                <w:rFonts w:asciiTheme="majorHAnsi" w:hAnsiTheme="majorHAnsi" w:cstheme="majorHAnsi"/>
                <w:b/>
                <w:spacing w:val="-2"/>
                <w:szCs w:val="24"/>
                <w:lang w:val="en-GB"/>
              </w:rPr>
            </w:pPr>
            <w:r w:rsidRPr="006F5EA4">
              <w:rPr>
                <w:rFonts w:asciiTheme="majorHAnsi" w:hAnsiTheme="majorHAnsi" w:cstheme="majorHAnsi"/>
                <w:b/>
                <w:spacing w:val="-2"/>
                <w:szCs w:val="24"/>
                <w:lang w:val="en-GB"/>
              </w:rPr>
              <w:t>PRESENT:</w:t>
            </w:r>
          </w:p>
        </w:tc>
        <w:tc>
          <w:tcPr>
            <w:tcW w:w="6662" w:type="dxa"/>
            <w:shd w:val="clear" w:color="auto" w:fill="auto"/>
          </w:tcPr>
          <w:p w14:paraId="750782D8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jc w:val="both"/>
              <w:rPr>
                <w:rFonts w:asciiTheme="majorHAnsi" w:hAnsiTheme="majorHAnsi" w:cstheme="majorHAnsi"/>
                <w:bCs/>
                <w:spacing w:val="-2"/>
                <w:szCs w:val="24"/>
                <w:lang w:val="en-GB"/>
              </w:rPr>
            </w:pPr>
          </w:p>
        </w:tc>
      </w:tr>
      <w:tr w:rsidR="005E37CD" w:rsidRPr="006F5EA4" w14:paraId="7AFB4B95" w14:textId="77777777" w:rsidTr="00E06F41">
        <w:trPr>
          <w:trHeight w:val="391"/>
        </w:trPr>
        <w:tc>
          <w:tcPr>
            <w:tcW w:w="1668" w:type="dxa"/>
            <w:shd w:val="clear" w:color="auto" w:fill="auto"/>
          </w:tcPr>
          <w:p w14:paraId="20F0C19E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jc w:val="both"/>
              <w:rPr>
                <w:rFonts w:asciiTheme="majorHAnsi" w:hAnsiTheme="majorHAnsi" w:cstheme="majorHAnsi"/>
                <w:spacing w:val="-2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4F4090AE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jc w:val="both"/>
              <w:rPr>
                <w:rFonts w:asciiTheme="majorHAnsi" w:hAnsiTheme="majorHAnsi" w:cstheme="majorHAnsi"/>
                <w:spacing w:val="-2"/>
                <w:szCs w:val="24"/>
                <w:lang w:val="en-GB"/>
              </w:rPr>
            </w:pPr>
          </w:p>
        </w:tc>
      </w:tr>
      <w:tr w:rsidR="005E37CD" w:rsidRPr="006F5EA4" w14:paraId="403953DF" w14:textId="77777777" w:rsidTr="00E06F41">
        <w:trPr>
          <w:trHeight w:val="447"/>
        </w:trPr>
        <w:tc>
          <w:tcPr>
            <w:tcW w:w="8330" w:type="dxa"/>
            <w:gridSpan w:val="2"/>
            <w:shd w:val="clear" w:color="auto" w:fill="auto"/>
          </w:tcPr>
          <w:p w14:paraId="158F944F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60" w:after="60"/>
              <w:rPr>
                <w:rFonts w:asciiTheme="majorHAnsi" w:hAnsiTheme="majorHAnsi" w:cstheme="majorHAnsi"/>
                <w:b/>
                <w:spacing w:val="-2"/>
                <w:szCs w:val="24"/>
                <w:lang w:val="en-GB"/>
              </w:rPr>
            </w:pPr>
            <w:r w:rsidRPr="006F5EA4">
              <w:rPr>
                <w:rFonts w:asciiTheme="majorHAnsi" w:hAnsiTheme="majorHAnsi" w:cstheme="majorHAnsi"/>
                <w:b/>
                <w:spacing w:val="-2"/>
                <w:szCs w:val="24"/>
                <w:lang w:val="en-GB"/>
              </w:rPr>
              <w:t>Also in Attendance by invitation of the Board:</w:t>
            </w:r>
          </w:p>
        </w:tc>
      </w:tr>
      <w:tr w:rsidR="005E37CD" w:rsidRPr="006F5EA4" w14:paraId="621DB9F6" w14:textId="77777777" w:rsidTr="00E06F41">
        <w:tc>
          <w:tcPr>
            <w:tcW w:w="1668" w:type="dxa"/>
            <w:shd w:val="clear" w:color="auto" w:fill="auto"/>
          </w:tcPr>
          <w:p w14:paraId="72535C30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jc w:val="both"/>
              <w:rPr>
                <w:rFonts w:asciiTheme="majorHAnsi" w:hAnsiTheme="majorHAnsi" w:cstheme="majorHAnsi"/>
                <w:spacing w:val="-2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030496E6" w14:textId="77777777" w:rsidR="005E37CD" w:rsidRPr="006F5EA4" w:rsidRDefault="005E37CD" w:rsidP="00E06F41">
            <w:pPr>
              <w:tabs>
                <w:tab w:val="left" w:pos="-1440"/>
                <w:tab w:val="left" w:pos="-720"/>
                <w:tab w:val="left" w:pos="2160"/>
              </w:tabs>
              <w:suppressAutoHyphens/>
              <w:spacing w:before="60" w:after="60"/>
              <w:rPr>
                <w:rFonts w:asciiTheme="majorHAnsi" w:hAnsiTheme="majorHAnsi" w:cstheme="majorHAnsi"/>
                <w:spacing w:val="-2"/>
                <w:szCs w:val="24"/>
                <w:lang w:val="en-GB"/>
              </w:rPr>
            </w:pPr>
          </w:p>
        </w:tc>
      </w:tr>
    </w:tbl>
    <w:p w14:paraId="29740C5B" w14:textId="77777777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before="240" w:after="240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b/>
          <w:sz w:val="24"/>
          <w:szCs w:val="24"/>
          <w:lang w:val="en-GB"/>
        </w:rPr>
        <w:t>1.</w:t>
      </w:r>
      <w:r w:rsidRPr="006F5EA4">
        <w:rPr>
          <w:rFonts w:asciiTheme="majorHAnsi" w:hAnsiTheme="majorHAnsi" w:cstheme="majorHAnsi"/>
          <w:b/>
          <w:sz w:val="24"/>
          <w:szCs w:val="24"/>
          <w:lang w:val="en-GB"/>
        </w:rPr>
        <w:tab/>
      </w:r>
      <w:r w:rsidRPr="006F5EA4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Call the Meeting to Order</w:t>
      </w:r>
    </w:p>
    <w:p w14:paraId="640ABE72" w14:textId="74B8DA86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567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 w:rsidRPr="006F5EA4">
        <w:rPr>
          <w:rFonts w:asciiTheme="majorHAnsi" w:hAnsiTheme="majorHAnsi" w:cstheme="majorHAnsi"/>
          <w:b/>
          <w:sz w:val="24"/>
          <w:szCs w:val="24"/>
          <w:lang w:val="en-GB"/>
        </w:rPr>
        <w:t>Annual General Meeting</w:t>
      </w: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 of the Members of the </w:t>
      </w:r>
      <w:r w:rsidR="006F5EA4">
        <w:rPr>
          <w:rFonts w:asciiTheme="majorHAnsi" w:hAnsiTheme="majorHAnsi" w:cstheme="majorHAnsi"/>
          <w:sz w:val="24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 was convened at [TIME] [AM/PM] by [NAME], [PRESIDENT/VICE-PRESIDENT/SECRETARY-TREASURER] of the </w:t>
      </w:r>
      <w:r w:rsidR="006F5EA4">
        <w:rPr>
          <w:rFonts w:asciiTheme="majorHAnsi" w:hAnsiTheme="majorHAnsi" w:cstheme="majorHAnsi"/>
          <w:sz w:val="24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, who acted as Chair of the meeting. [NAME] stated that the notice of meeting had been sent on [DATE], declared quorum to be present 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>and</w:t>
      </w:r>
      <w:r w:rsidRPr="006F5EA4"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  <w:t xml:space="preserve"> </w:t>
      </w:r>
      <w:r w:rsidRPr="006F5EA4">
        <w:rPr>
          <w:rFonts w:asciiTheme="majorHAnsi" w:hAnsiTheme="majorHAnsi" w:cstheme="majorHAnsi"/>
          <w:sz w:val="24"/>
          <w:szCs w:val="24"/>
          <w:lang w:val="en-GB"/>
        </w:rPr>
        <w:t>the meeting to be properly called and constituted. [NAME] acted as Secretary of the Meeting.</w:t>
      </w:r>
    </w:p>
    <w:p w14:paraId="0B390EE2" w14:textId="43A928C4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567"/>
        <w:jc w:val="both"/>
        <w:rPr>
          <w:rFonts w:asciiTheme="majorHAnsi" w:hAnsiTheme="majorHAnsi" w:cstheme="majorHAnsi"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  <w:t>UPON MOTION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  <w:t>RESOLVED THAT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the </w:t>
      </w:r>
      <w:r w:rsidR="00972A45">
        <w:rPr>
          <w:rFonts w:asciiTheme="majorHAnsi" w:hAnsiTheme="majorHAnsi" w:cstheme="majorHAnsi"/>
          <w:spacing w:val="-2"/>
          <w:sz w:val="24"/>
          <w:szCs w:val="24"/>
          <w:lang w:val="en-GB"/>
        </w:rPr>
        <w:t>Executive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approve as presented the agenda for the meeting.</w:t>
      </w:r>
    </w:p>
    <w:p w14:paraId="26FCA40F" w14:textId="29F7E8ED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 xml:space="preserve">Report of the </w:t>
      </w:r>
      <w:r w:rsidR="00972A45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Executives</w:t>
      </w:r>
    </w:p>
    <w:p w14:paraId="452E9084" w14:textId="0C9DAC43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presented a brief overview of the </w:t>
      </w:r>
      <w:r w:rsid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’s engagement initiative describing its primary goals and the commitments and responsibilities under Memorandum of Understanding.  [SHE/HE] described the activities undertaken in the past year.  </w:t>
      </w:r>
      <w:r w:rsid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>[TEXT]</w:t>
      </w:r>
    </w:p>
    <w:p w14:paraId="1E7909D5" w14:textId="77777777" w:rsidR="00972A45" w:rsidRDefault="00972A45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190B5FAA" w14:textId="77777777" w:rsidR="00972A45" w:rsidRDefault="00972A45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744314AC" w14:textId="77777777" w:rsidR="00972A45" w:rsidRDefault="00972A45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266AF338" w14:textId="4854B225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sz w:val="24"/>
          <w:szCs w:val="24"/>
          <w:lang w:val="en-GB"/>
        </w:rPr>
        <w:lastRenderedPageBreak/>
        <w:t>[NAME]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indicated that the working group members and the work to date are detailed in the Report of the </w:t>
      </w:r>
      <w:r w:rsidR="00972A45">
        <w:rPr>
          <w:rFonts w:asciiTheme="majorHAnsi" w:hAnsiTheme="majorHAnsi" w:cstheme="majorHAnsi"/>
          <w:spacing w:val="-2"/>
          <w:sz w:val="24"/>
          <w:szCs w:val="24"/>
          <w:lang w:val="en-GB"/>
        </w:rPr>
        <w:t>Executive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presented to the meeting.</w:t>
      </w:r>
      <w:r w:rsid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[TEXT]</w:t>
      </w:r>
    </w:p>
    <w:p w14:paraId="700167F5" w14:textId="2344D74D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With respect to lessons learned, </w:t>
      </w: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>noted that</w:t>
      </w:r>
      <w:r w:rsid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[TEXT]</w:t>
      </w:r>
    </w:p>
    <w:p w14:paraId="00FE2030" w14:textId="3736A078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sz w:val="24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set out the priorities for the year ahead which include continuing to build and strengthen relationships, </w:t>
      </w:r>
      <w:r w:rsid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>[TEXT]</w:t>
      </w:r>
    </w:p>
    <w:p w14:paraId="3025806B" w14:textId="04BAD69B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firstLine="709"/>
        <w:jc w:val="both"/>
        <w:rPr>
          <w:rFonts w:asciiTheme="majorHAnsi" w:hAnsiTheme="majorHAnsi" w:cstheme="majorHAnsi"/>
          <w:spacing w:val="-2"/>
          <w:sz w:val="24"/>
          <w:szCs w:val="24"/>
          <w:u w:val="single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  <w:t>UPON MOTION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z w:val="24"/>
          <w:szCs w:val="24"/>
        </w:rPr>
        <w:t>RESOLVED THAT</w:t>
      </w:r>
      <w:r w:rsidRPr="006F5EA4"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  <w:t xml:space="preserve"> 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the Report of the </w:t>
      </w:r>
      <w:r w:rsidR="00972A45">
        <w:rPr>
          <w:rFonts w:asciiTheme="majorHAnsi" w:hAnsiTheme="majorHAnsi" w:cstheme="majorHAnsi"/>
          <w:spacing w:val="-2"/>
          <w:sz w:val="24"/>
          <w:szCs w:val="24"/>
          <w:lang w:val="en-GB"/>
        </w:rPr>
        <w:t>Executive</w:t>
      </w:r>
      <w:r w:rsidRPr="006F5EA4">
        <w:rPr>
          <w:rFonts w:asciiTheme="majorHAnsi" w:hAnsiTheme="majorHAnsi" w:cstheme="majorHAnsi"/>
          <w:spacing w:val="-2"/>
          <w:sz w:val="24"/>
          <w:szCs w:val="24"/>
          <w:lang w:val="en-GB"/>
        </w:rPr>
        <w:t xml:space="preserve"> be taken as read and accepted.</w:t>
      </w:r>
    </w:p>
    <w:p w14:paraId="29BC5E71" w14:textId="77777777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Financial</w:t>
      </w:r>
      <w:r w:rsidRPr="006F5EA4">
        <w:rPr>
          <w:rFonts w:asciiTheme="majorHAnsi" w:hAnsiTheme="majorHAnsi" w:cstheme="majorHAnsi"/>
          <w:b/>
          <w:sz w:val="24"/>
          <w:szCs w:val="24"/>
          <w:u w:val="single"/>
        </w:rPr>
        <w:t xml:space="preserve"> Statements</w:t>
      </w:r>
    </w:p>
    <w:p w14:paraId="3A7FE4AA" w14:textId="70665C38" w:rsidR="005E37CD" w:rsidRPr="006F5EA4" w:rsidRDefault="005E37CD" w:rsidP="005E37CD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tab/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referred to the materials previously distributed and placed the financial statements before the meeting.  </w:t>
      </w:r>
      <w:r w:rsidRPr="006F5EA4">
        <w:rPr>
          <w:rFonts w:asciiTheme="majorHAnsi" w:hAnsiTheme="majorHAnsi" w:cstheme="majorHAnsi"/>
          <w:szCs w:val="24"/>
          <w:lang w:val="en-GB"/>
        </w:rPr>
        <w:t>[NAME]</w:t>
      </w:r>
      <w:r w:rsidRPr="006F5EA4">
        <w:rPr>
          <w:rFonts w:asciiTheme="majorHAnsi" w:hAnsiTheme="majorHAnsi" w:cstheme="majorHAnsi"/>
          <w:szCs w:val="24"/>
        </w:rPr>
        <w:t xml:space="preserve">, Secretary-Treasurer of the </w:t>
      </w:r>
      <w:r w:rsidR="006F5EA4">
        <w:rPr>
          <w:rFonts w:asciiTheme="majorHAnsi" w:hAnsiTheme="majorHAnsi" w:cstheme="majorHAnsi"/>
          <w:szCs w:val="24"/>
        </w:rPr>
        <w:t>MSA</w:t>
      </w:r>
      <w:r w:rsidRPr="006F5EA4">
        <w:rPr>
          <w:rFonts w:asciiTheme="majorHAnsi" w:hAnsiTheme="majorHAnsi" w:cstheme="majorHAnsi"/>
          <w:szCs w:val="24"/>
        </w:rPr>
        <w:t xml:space="preserve">, provided a brief overview of the financial condition of the </w:t>
      </w:r>
      <w:r w:rsidR="006F5EA4">
        <w:rPr>
          <w:rFonts w:asciiTheme="majorHAnsi" w:hAnsiTheme="majorHAnsi" w:cstheme="majorHAnsi"/>
          <w:szCs w:val="24"/>
        </w:rPr>
        <w:t>MSA</w:t>
      </w:r>
      <w:r w:rsidRPr="006F5EA4">
        <w:rPr>
          <w:rFonts w:asciiTheme="majorHAnsi" w:hAnsiTheme="majorHAnsi" w:cstheme="majorHAnsi"/>
          <w:szCs w:val="24"/>
        </w:rPr>
        <w:t xml:space="preserve"> noting that of the committed funding, [FUNDING AMOUNT] have so far been allocated to physician-led initiatives and [FUNDING AMOUNT] have not yet been allocated.</w:t>
      </w:r>
    </w:p>
    <w:p w14:paraId="57741427" w14:textId="723DE131" w:rsidR="005E37CD" w:rsidRPr="006F5EA4" w:rsidRDefault="005E37CD" w:rsidP="005E37CD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tab/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>UPON MOTION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zCs w:val="24"/>
        </w:rPr>
        <w:t>RESOLVED THAT</w:t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 xml:space="preserve"> </w:t>
      </w:r>
      <w:r w:rsidRPr="006F5EA4">
        <w:rPr>
          <w:rFonts w:asciiTheme="majorHAnsi" w:hAnsiTheme="majorHAnsi" w:cstheme="majorHAnsi"/>
          <w:szCs w:val="24"/>
        </w:rPr>
        <w:t xml:space="preserve">reading of the unaudited financial statements for the year end as </w:t>
      </w:r>
      <w:proofErr w:type="gramStart"/>
      <w:r w:rsidRPr="006F5EA4">
        <w:rPr>
          <w:rFonts w:asciiTheme="majorHAnsi" w:hAnsiTheme="majorHAnsi" w:cstheme="majorHAnsi"/>
          <w:szCs w:val="24"/>
        </w:rPr>
        <w:t>at</w:t>
      </w:r>
      <w:proofErr w:type="gramEnd"/>
      <w:r w:rsidRPr="006F5EA4">
        <w:rPr>
          <w:rFonts w:asciiTheme="majorHAnsi" w:hAnsiTheme="majorHAnsi" w:cstheme="majorHAnsi"/>
          <w:szCs w:val="24"/>
        </w:rPr>
        <w:t xml:space="preserve"> March 31, </w:t>
      </w:r>
      <w:r w:rsidR="006F5EA4">
        <w:rPr>
          <w:rFonts w:asciiTheme="majorHAnsi" w:hAnsiTheme="majorHAnsi" w:cstheme="majorHAnsi"/>
          <w:szCs w:val="24"/>
        </w:rPr>
        <w:t xml:space="preserve">[YEAR] </w:t>
      </w:r>
      <w:r w:rsidRPr="006F5EA4">
        <w:rPr>
          <w:rFonts w:asciiTheme="majorHAnsi" w:hAnsiTheme="majorHAnsi" w:cstheme="majorHAnsi"/>
          <w:szCs w:val="24"/>
        </w:rPr>
        <w:t>and the [NUMBER OF MONTHS] months ended [DATE], as presented be waived and that they be accepted.</w:t>
      </w:r>
    </w:p>
    <w:p w14:paraId="1B35FBC7" w14:textId="77777777" w:rsidR="005E37CD" w:rsidRPr="006F5EA4" w:rsidRDefault="005E37CD" w:rsidP="005E37CD">
      <w:pPr>
        <w:tabs>
          <w:tab w:val="left" w:pos="567"/>
        </w:tabs>
        <w:ind w:left="284"/>
        <w:jc w:val="both"/>
        <w:rPr>
          <w:rFonts w:asciiTheme="majorHAnsi" w:hAnsiTheme="majorHAnsi" w:cstheme="majorHAnsi"/>
          <w:b/>
          <w:spacing w:val="-2"/>
          <w:szCs w:val="24"/>
          <w:lang w:val="en-GB"/>
        </w:rPr>
      </w:pPr>
    </w:p>
    <w:p w14:paraId="0108D272" w14:textId="01BA3836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 xml:space="preserve">Ratification of Appointment of </w:t>
      </w:r>
      <w:r w:rsidR="00972A45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Executives</w:t>
      </w:r>
    </w:p>
    <w:p w14:paraId="4A7E0806" w14:textId="7F6E2CCE" w:rsidR="005E37CD" w:rsidRPr="006F5EA4" w:rsidRDefault="005E37CD" w:rsidP="005E37CD">
      <w:pPr>
        <w:tabs>
          <w:tab w:val="left" w:pos="567"/>
        </w:tabs>
        <w:spacing w:after="360"/>
        <w:jc w:val="both"/>
        <w:rPr>
          <w:rFonts w:asciiTheme="majorHAnsi" w:hAnsiTheme="majorHAnsi" w:cstheme="majorHAnsi"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Cs w:val="24"/>
          <w:lang w:val="en-GB"/>
        </w:rPr>
        <w:tab/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expressed her gratitude to </w:t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for [HIS/HER] service as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executive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and [POSITION] of the </w:t>
      </w:r>
      <w:r w:rsidR="006F5EA4">
        <w:rPr>
          <w:rFonts w:asciiTheme="majorHAnsi" w:hAnsiTheme="majorHAnsi" w:cstheme="majorHAnsi"/>
          <w:spacing w:val="-2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>.  [HE/SHE] noted that pursuant to the Bylaws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/Terms of Reference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of the </w:t>
      </w:r>
      <w:r w:rsidR="006F5EA4">
        <w:rPr>
          <w:rFonts w:asciiTheme="majorHAnsi" w:hAnsiTheme="majorHAnsi" w:cstheme="majorHAnsi"/>
          <w:spacing w:val="-2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, a minimum of three and a maximum of five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 xml:space="preserve">executives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may be appointed and that the individuals elected as officers of the Medical Services Staff Association, which election took place on [DATE], each of whom has consented in writing to act as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an executive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, are to be appointed as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 xml:space="preserve">executives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of the </w:t>
      </w:r>
      <w:r w:rsidR="006F5EA4">
        <w:rPr>
          <w:rFonts w:asciiTheme="majorHAnsi" w:hAnsiTheme="majorHAnsi" w:cstheme="majorHAnsi"/>
          <w:spacing w:val="-2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for a concurrent term beginning on [DATE].</w:t>
      </w:r>
    </w:p>
    <w:p w14:paraId="6006B940" w14:textId="25540CA5" w:rsidR="005E37CD" w:rsidRPr="006F5EA4" w:rsidRDefault="005E37CD" w:rsidP="005E37CD">
      <w:pPr>
        <w:tabs>
          <w:tab w:val="left" w:pos="567"/>
        </w:tabs>
        <w:spacing w:after="360"/>
        <w:jc w:val="both"/>
        <w:rPr>
          <w:rFonts w:asciiTheme="majorHAnsi" w:hAnsiTheme="majorHAnsi" w:cstheme="majorHAnsi"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Cs w:val="24"/>
          <w:lang w:val="en-GB"/>
        </w:rPr>
        <w:tab/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asked if there were any nominations for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executive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from the floor.  </w:t>
      </w:r>
      <w:r w:rsidR="006F5EA4">
        <w:rPr>
          <w:rFonts w:asciiTheme="majorHAnsi" w:hAnsiTheme="majorHAnsi" w:cstheme="majorHAnsi"/>
          <w:spacing w:val="-2"/>
          <w:szCs w:val="24"/>
          <w:lang w:val="en-GB"/>
        </w:rPr>
        <w:t>[TEXT]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. </w:t>
      </w:r>
    </w:p>
    <w:p w14:paraId="7CFDC734" w14:textId="77777777" w:rsidR="005E37CD" w:rsidRPr="006F5EA4" w:rsidRDefault="005E37CD" w:rsidP="005E37CD">
      <w:pPr>
        <w:tabs>
          <w:tab w:val="left" w:pos="567"/>
        </w:tabs>
        <w:spacing w:after="360"/>
        <w:jc w:val="both"/>
        <w:rPr>
          <w:rFonts w:asciiTheme="majorHAnsi" w:hAnsiTheme="majorHAnsi" w:cstheme="majorHAnsi"/>
          <w:b/>
          <w:szCs w:val="24"/>
        </w:rPr>
      </w:pP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ab/>
        <w:t>UPON MOTION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zCs w:val="24"/>
        </w:rPr>
        <w:t>RESOLVED THAT:</w:t>
      </w:r>
      <w:r w:rsidRPr="006F5EA4">
        <w:rPr>
          <w:rFonts w:asciiTheme="majorHAnsi" w:hAnsiTheme="majorHAnsi" w:cstheme="majorHAnsi"/>
          <w:b/>
          <w:szCs w:val="24"/>
        </w:rPr>
        <w:tab/>
      </w:r>
    </w:p>
    <w:p w14:paraId="2ED018DE" w14:textId="34A4C559" w:rsidR="005E37CD" w:rsidRPr="006F5EA4" w:rsidRDefault="005E37CD" w:rsidP="005E37CD">
      <w:pPr>
        <w:numPr>
          <w:ilvl w:val="0"/>
          <w:numId w:val="7"/>
        </w:numPr>
        <w:tabs>
          <w:tab w:val="left" w:pos="567"/>
        </w:tabs>
        <w:spacing w:after="160" w:line="259" w:lineRule="auto"/>
        <w:ind w:left="567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t xml:space="preserve">The election of </w:t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to the Board of </w:t>
      </w:r>
      <w:r w:rsidR="00972A45">
        <w:rPr>
          <w:rFonts w:asciiTheme="majorHAnsi" w:hAnsiTheme="majorHAnsi" w:cstheme="majorHAnsi"/>
          <w:szCs w:val="24"/>
        </w:rPr>
        <w:t>Executives</w:t>
      </w:r>
      <w:r w:rsidRPr="006F5EA4">
        <w:rPr>
          <w:rFonts w:asciiTheme="majorHAnsi" w:hAnsiTheme="majorHAnsi" w:cstheme="majorHAnsi"/>
          <w:szCs w:val="24"/>
        </w:rPr>
        <w:t xml:space="preserve"> for a term beginning on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[DATE] </w:t>
      </w:r>
      <w:r w:rsidRPr="006F5EA4">
        <w:rPr>
          <w:rFonts w:asciiTheme="majorHAnsi" w:hAnsiTheme="majorHAnsi" w:cstheme="majorHAnsi"/>
          <w:szCs w:val="24"/>
        </w:rPr>
        <w:t xml:space="preserve">and expiring when [HIS/HER] successor is elected or appointed, be confirmed and ratified.  </w:t>
      </w:r>
    </w:p>
    <w:p w14:paraId="0056C39C" w14:textId="4D8C1AE3" w:rsidR="005E37CD" w:rsidRPr="006F5EA4" w:rsidRDefault="005E37CD" w:rsidP="005E37CD">
      <w:pPr>
        <w:numPr>
          <w:ilvl w:val="0"/>
          <w:numId w:val="7"/>
        </w:numPr>
        <w:tabs>
          <w:tab w:val="left" w:pos="567"/>
        </w:tabs>
        <w:spacing w:after="160" w:line="259" w:lineRule="auto"/>
        <w:ind w:left="567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t xml:space="preserve">The election of </w:t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to the Board of </w:t>
      </w:r>
      <w:r w:rsidR="00972A45">
        <w:rPr>
          <w:rFonts w:asciiTheme="majorHAnsi" w:hAnsiTheme="majorHAnsi" w:cstheme="majorHAnsi"/>
          <w:szCs w:val="24"/>
        </w:rPr>
        <w:t>Executives</w:t>
      </w:r>
      <w:r w:rsidRPr="006F5EA4">
        <w:rPr>
          <w:rFonts w:asciiTheme="majorHAnsi" w:hAnsiTheme="majorHAnsi" w:cstheme="majorHAnsi"/>
          <w:szCs w:val="24"/>
        </w:rPr>
        <w:t xml:space="preserve"> for a term beginning on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[DATE] </w:t>
      </w:r>
      <w:r w:rsidRPr="006F5EA4">
        <w:rPr>
          <w:rFonts w:asciiTheme="majorHAnsi" w:hAnsiTheme="majorHAnsi" w:cstheme="majorHAnsi"/>
          <w:szCs w:val="24"/>
        </w:rPr>
        <w:t xml:space="preserve">and expiring when [HIS/HER] successor is elected or appointed, be confirmed and ratified.  </w:t>
      </w:r>
    </w:p>
    <w:p w14:paraId="1B9AEBAD" w14:textId="297EE3EA" w:rsidR="005E37CD" w:rsidRPr="006F5EA4" w:rsidRDefault="005E37CD" w:rsidP="005E37CD">
      <w:pPr>
        <w:numPr>
          <w:ilvl w:val="0"/>
          <w:numId w:val="7"/>
        </w:numPr>
        <w:tabs>
          <w:tab w:val="left" w:pos="567"/>
        </w:tabs>
        <w:spacing w:after="160" w:line="259" w:lineRule="auto"/>
        <w:ind w:left="567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t xml:space="preserve">The election of </w:t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to the Board of </w:t>
      </w:r>
      <w:r w:rsidR="00972A45">
        <w:rPr>
          <w:rFonts w:asciiTheme="majorHAnsi" w:hAnsiTheme="majorHAnsi" w:cstheme="majorHAnsi"/>
          <w:szCs w:val="24"/>
        </w:rPr>
        <w:t>Executives</w:t>
      </w:r>
      <w:r w:rsidRPr="006F5EA4">
        <w:rPr>
          <w:rFonts w:asciiTheme="majorHAnsi" w:hAnsiTheme="majorHAnsi" w:cstheme="majorHAnsi"/>
          <w:szCs w:val="24"/>
        </w:rPr>
        <w:t xml:space="preserve"> for a term beginning on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>[DATE]</w:t>
      </w:r>
      <w:r w:rsidRPr="006F5EA4">
        <w:rPr>
          <w:rFonts w:asciiTheme="majorHAnsi" w:hAnsiTheme="majorHAnsi" w:cstheme="majorHAnsi"/>
          <w:szCs w:val="24"/>
        </w:rPr>
        <w:t xml:space="preserve"> and expiring when [HIS/HER] successor is elected or appointed, be confirmed and ratified.  </w:t>
      </w:r>
    </w:p>
    <w:p w14:paraId="21500193" w14:textId="77777777" w:rsidR="005E37CD" w:rsidRPr="006F5EA4" w:rsidRDefault="005E37CD" w:rsidP="005E37CD">
      <w:pPr>
        <w:tabs>
          <w:tab w:val="left" w:pos="567"/>
        </w:tabs>
        <w:spacing w:after="160" w:line="259" w:lineRule="auto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szCs w:val="24"/>
        </w:rPr>
        <w:lastRenderedPageBreak/>
        <w:tab/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welcomed </w:t>
      </w:r>
      <w:r w:rsidRPr="006F5EA4">
        <w:rPr>
          <w:rFonts w:asciiTheme="majorHAnsi" w:hAnsiTheme="majorHAnsi" w:cstheme="majorHAnsi"/>
          <w:szCs w:val="24"/>
          <w:lang w:val="en-GB"/>
        </w:rPr>
        <w:t>[NAME]</w:t>
      </w:r>
      <w:r w:rsidRPr="006F5EA4">
        <w:rPr>
          <w:rFonts w:asciiTheme="majorHAnsi" w:hAnsiTheme="majorHAnsi" w:cstheme="majorHAnsi"/>
          <w:szCs w:val="24"/>
        </w:rPr>
        <w:t xml:space="preserve"> to the Board.</w:t>
      </w:r>
    </w:p>
    <w:p w14:paraId="15592F55" w14:textId="3363E33A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Number</w:t>
      </w:r>
      <w:r w:rsidRPr="006F5EA4">
        <w:rPr>
          <w:rFonts w:asciiTheme="majorHAnsi" w:hAnsiTheme="majorHAnsi" w:cstheme="majorHAnsi"/>
          <w:b/>
          <w:sz w:val="24"/>
          <w:szCs w:val="24"/>
          <w:u w:val="single"/>
        </w:rPr>
        <w:t xml:space="preserve"> of </w:t>
      </w:r>
      <w:r w:rsidR="00972A45">
        <w:rPr>
          <w:rFonts w:asciiTheme="majorHAnsi" w:hAnsiTheme="majorHAnsi" w:cstheme="majorHAnsi"/>
          <w:b/>
          <w:sz w:val="24"/>
          <w:szCs w:val="24"/>
          <w:u w:val="single"/>
        </w:rPr>
        <w:t>Executives</w:t>
      </w:r>
    </w:p>
    <w:p w14:paraId="19799BEF" w14:textId="74714948" w:rsidR="005E37CD" w:rsidRPr="006F5EA4" w:rsidRDefault="005E37CD" w:rsidP="005E37CD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b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Cs w:val="24"/>
          <w:lang w:val="en-GB"/>
        </w:rPr>
        <w:tab/>
        <w:t xml:space="preserve">There was a brief discussion regarding the number of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executives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required to be elected. </w:t>
      </w:r>
      <w:r w:rsidRPr="006F5EA4">
        <w:rPr>
          <w:rFonts w:asciiTheme="majorHAnsi" w:hAnsiTheme="majorHAnsi" w:cstheme="majorHAnsi"/>
          <w:szCs w:val="24"/>
          <w:lang w:val="en-GB"/>
        </w:rPr>
        <w:t>[NAME]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clarified that the Bylaws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/Terms of Reference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set the number </w:t>
      </w:r>
      <w:r w:rsidR="00972A45">
        <w:rPr>
          <w:rFonts w:asciiTheme="majorHAnsi" w:hAnsiTheme="majorHAnsi" w:cstheme="majorHAnsi"/>
          <w:spacing w:val="-2"/>
          <w:szCs w:val="24"/>
          <w:lang w:val="en-GB"/>
        </w:rPr>
        <w:t>executives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at a minimum of three.</w:t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 xml:space="preserve"> </w:t>
      </w:r>
    </w:p>
    <w:p w14:paraId="695FE14F" w14:textId="6D93EA94" w:rsidR="005E37CD" w:rsidRPr="006F5EA4" w:rsidRDefault="005E37CD" w:rsidP="005E37CD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szCs w:val="24"/>
        </w:rPr>
      </w:pP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ab/>
        <w:t>UPON MOTION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zCs w:val="24"/>
        </w:rPr>
        <w:t xml:space="preserve">RESOLVED THAT </w:t>
      </w:r>
      <w:r w:rsidRPr="006F5EA4">
        <w:rPr>
          <w:rFonts w:asciiTheme="majorHAnsi" w:hAnsiTheme="majorHAnsi" w:cstheme="majorHAnsi"/>
          <w:szCs w:val="24"/>
        </w:rPr>
        <w:t xml:space="preserve">the number of </w:t>
      </w:r>
      <w:r w:rsidR="00972A45">
        <w:rPr>
          <w:rFonts w:asciiTheme="majorHAnsi" w:hAnsiTheme="majorHAnsi" w:cstheme="majorHAnsi"/>
          <w:szCs w:val="24"/>
        </w:rPr>
        <w:t>executives</w:t>
      </w:r>
      <w:r w:rsidRPr="006F5EA4">
        <w:rPr>
          <w:rFonts w:asciiTheme="majorHAnsi" w:hAnsiTheme="majorHAnsi" w:cstheme="majorHAnsi"/>
          <w:szCs w:val="24"/>
        </w:rPr>
        <w:t xml:space="preserve"> of the </w:t>
      </w:r>
      <w:r w:rsidR="006F5EA4">
        <w:rPr>
          <w:rFonts w:asciiTheme="majorHAnsi" w:hAnsiTheme="majorHAnsi" w:cstheme="majorHAnsi"/>
          <w:szCs w:val="24"/>
        </w:rPr>
        <w:t>MSA</w:t>
      </w:r>
      <w:r w:rsidRPr="006F5EA4">
        <w:rPr>
          <w:rFonts w:asciiTheme="majorHAnsi" w:hAnsiTheme="majorHAnsi" w:cstheme="majorHAnsi"/>
          <w:szCs w:val="24"/>
        </w:rPr>
        <w:t xml:space="preserve"> be set at three (3).</w:t>
      </w:r>
    </w:p>
    <w:p w14:paraId="1E538A77" w14:textId="036856F6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Approval</w:t>
      </w:r>
      <w:r w:rsidRPr="006F5EA4">
        <w:rPr>
          <w:rFonts w:asciiTheme="majorHAnsi" w:hAnsiTheme="majorHAnsi" w:cstheme="majorHAnsi"/>
          <w:b/>
          <w:sz w:val="24"/>
          <w:szCs w:val="24"/>
          <w:u w:val="single"/>
        </w:rPr>
        <w:t xml:space="preserve"> of the Amendments to the Constitution and Bylaws of the </w:t>
      </w:r>
      <w:r w:rsidR="006F5EA4">
        <w:rPr>
          <w:rFonts w:asciiTheme="majorHAnsi" w:hAnsiTheme="majorHAnsi" w:cstheme="majorHAnsi"/>
          <w:b/>
          <w:sz w:val="24"/>
          <w:szCs w:val="24"/>
          <w:u w:val="single"/>
        </w:rPr>
        <w:t>MSA</w:t>
      </w:r>
      <w:r w:rsidR="00972A45">
        <w:rPr>
          <w:rFonts w:asciiTheme="majorHAnsi" w:hAnsiTheme="majorHAnsi" w:cstheme="majorHAnsi"/>
          <w:b/>
          <w:sz w:val="24"/>
          <w:szCs w:val="24"/>
          <w:u w:val="single"/>
        </w:rPr>
        <w:t xml:space="preserve"> (PS ONLY)</w:t>
      </w:r>
    </w:p>
    <w:p w14:paraId="6F561A05" w14:textId="65688681" w:rsidR="005E37CD" w:rsidRPr="006F5EA4" w:rsidRDefault="005E37CD" w:rsidP="006F5EA4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zCs w:val="24"/>
        </w:rPr>
        <w:tab/>
      </w:r>
      <w:r w:rsidRPr="006F5EA4">
        <w:rPr>
          <w:rFonts w:asciiTheme="majorHAnsi" w:hAnsiTheme="majorHAnsi" w:cstheme="majorHAnsi"/>
          <w:szCs w:val="24"/>
          <w:lang w:val="en-GB"/>
        </w:rPr>
        <w:t xml:space="preserve">[NAME] </w:t>
      </w:r>
      <w:r w:rsidRPr="006F5EA4">
        <w:rPr>
          <w:rFonts w:asciiTheme="majorHAnsi" w:hAnsiTheme="majorHAnsi" w:cstheme="majorHAnsi"/>
          <w:szCs w:val="24"/>
        </w:rPr>
        <w:t xml:space="preserve">referred to the next item on the agenda and provided some background on the amendments to the </w:t>
      </w:r>
      <w:r w:rsidR="006F5EA4">
        <w:rPr>
          <w:rFonts w:asciiTheme="majorHAnsi" w:hAnsiTheme="majorHAnsi" w:cstheme="majorHAnsi"/>
          <w:szCs w:val="24"/>
        </w:rPr>
        <w:t>MSA</w:t>
      </w:r>
      <w:r w:rsidRPr="006F5EA4">
        <w:rPr>
          <w:rFonts w:asciiTheme="majorHAnsi" w:hAnsiTheme="majorHAnsi" w:cstheme="majorHAnsi"/>
          <w:szCs w:val="24"/>
        </w:rPr>
        <w:t xml:space="preserve">’s Constitution and Bylaws presented for approval.  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>ENTER ANY SIGNIFICANT COMMENTARY]</w:t>
      </w:r>
    </w:p>
    <w:p w14:paraId="55311D90" w14:textId="77777777" w:rsidR="005E37CD" w:rsidRPr="006F5EA4" w:rsidRDefault="005E37CD" w:rsidP="005E37CD">
      <w:pPr>
        <w:jc w:val="both"/>
        <w:rPr>
          <w:rFonts w:asciiTheme="majorHAnsi" w:hAnsiTheme="majorHAnsi" w:cstheme="majorHAnsi"/>
          <w:b/>
          <w:spacing w:val="-2"/>
          <w:szCs w:val="24"/>
          <w:lang w:val="en-GB"/>
        </w:rPr>
      </w:pPr>
    </w:p>
    <w:p w14:paraId="5847FEF1" w14:textId="77777777" w:rsidR="005E37CD" w:rsidRPr="006F5EA4" w:rsidRDefault="005E37CD" w:rsidP="005E37CD">
      <w:pPr>
        <w:ind w:firstLine="720"/>
        <w:jc w:val="both"/>
        <w:rPr>
          <w:rFonts w:asciiTheme="majorHAnsi" w:hAnsiTheme="majorHAnsi" w:cstheme="majorHAnsi"/>
          <w:b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>UPON MOTION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>RESOLVED THAT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>:</w:t>
      </w:r>
    </w:p>
    <w:p w14:paraId="5D0C5763" w14:textId="77777777" w:rsidR="005E37CD" w:rsidRPr="006F5EA4" w:rsidRDefault="005E37CD" w:rsidP="005E37CD">
      <w:pPr>
        <w:jc w:val="both"/>
        <w:rPr>
          <w:rFonts w:asciiTheme="majorHAnsi" w:hAnsiTheme="majorHAnsi" w:cstheme="majorHAnsi"/>
          <w:spacing w:val="-2"/>
          <w:szCs w:val="24"/>
          <w:lang w:val="en-GB"/>
        </w:rPr>
      </w:pPr>
    </w:p>
    <w:p w14:paraId="3D816A20" w14:textId="7AB6CC23" w:rsidR="005E37CD" w:rsidRPr="006F5EA4" w:rsidRDefault="005E37CD" w:rsidP="005E37CD">
      <w:pPr>
        <w:ind w:firstLine="720"/>
        <w:jc w:val="both"/>
        <w:rPr>
          <w:rFonts w:asciiTheme="majorHAnsi" w:hAnsiTheme="majorHAnsi" w:cstheme="majorHAnsi"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Cs w:val="24"/>
          <w:lang w:val="en-GB"/>
        </w:rPr>
        <w:t>The Special Resolutions of the members approving the amendments to the [</w:t>
      </w:r>
      <w:r w:rsidR="006F5EA4">
        <w:rPr>
          <w:rFonts w:asciiTheme="majorHAnsi" w:hAnsiTheme="majorHAnsi" w:cstheme="majorHAnsi"/>
          <w:spacing w:val="-2"/>
          <w:szCs w:val="24"/>
          <w:lang w:val="en-GB"/>
        </w:rPr>
        <w:t>MSA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NAME] Constitution and Bylaws, be approved in substantially the form presented to the meeting and attached as Exhibit A to these minutes.</w:t>
      </w:r>
    </w:p>
    <w:p w14:paraId="28D11C74" w14:textId="77777777" w:rsidR="005E37CD" w:rsidRPr="006F5EA4" w:rsidRDefault="005E37CD" w:rsidP="005E37CD">
      <w:pPr>
        <w:pStyle w:val="ListParagraph"/>
        <w:ind w:left="1440"/>
        <w:jc w:val="both"/>
        <w:rPr>
          <w:rFonts w:asciiTheme="majorHAnsi" w:hAnsiTheme="majorHAnsi" w:cstheme="majorHAnsi"/>
          <w:szCs w:val="24"/>
        </w:rPr>
      </w:pPr>
    </w:p>
    <w:p w14:paraId="793D44E9" w14:textId="77777777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Other Business</w:t>
      </w:r>
    </w:p>
    <w:p w14:paraId="3E899661" w14:textId="01AE826E" w:rsidR="005E37CD" w:rsidRPr="006F5EA4" w:rsidRDefault="006F5EA4" w:rsidP="005E37CD">
      <w:pPr>
        <w:ind w:firstLine="720"/>
        <w:jc w:val="both"/>
        <w:rPr>
          <w:rFonts w:asciiTheme="majorHAnsi" w:hAnsiTheme="majorHAnsi" w:cstheme="majorHAnsi"/>
          <w:spacing w:val="-2"/>
          <w:szCs w:val="24"/>
          <w:lang w:val="en-GB"/>
        </w:rPr>
      </w:pPr>
      <w:r>
        <w:rPr>
          <w:rFonts w:asciiTheme="majorHAnsi" w:hAnsiTheme="majorHAnsi" w:cstheme="majorHAnsi"/>
          <w:spacing w:val="-2"/>
          <w:szCs w:val="24"/>
          <w:lang w:val="en-GB"/>
        </w:rPr>
        <w:t>[TEXT]</w:t>
      </w:r>
      <w:r w:rsidR="005E37CD" w:rsidRPr="006F5EA4">
        <w:rPr>
          <w:rFonts w:asciiTheme="majorHAnsi" w:hAnsiTheme="majorHAnsi" w:cstheme="majorHAnsi"/>
          <w:spacing w:val="-2"/>
          <w:szCs w:val="24"/>
          <w:lang w:val="en-GB"/>
        </w:rPr>
        <w:t>.</w:t>
      </w:r>
    </w:p>
    <w:p w14:paraId="3F5AEB45" w14:textId="77777777" w:rsidR="005E37CD" w:rsidRPr="006F5EA4" w:rsidRDefault="005E37CD" w:rsidP="005E37CD">
      <w:pPr>
        <w:pStyle w:val="P12-Bodytext"/>
        <w:tabs>
          <w:tab w:val="clear" w:pos="-720"/>
        </w:tabs>
        <w:suppressAutoHyphens w:val="0"/>
        <w:spacing w:after="240"/>
        <w:ind w:left="709"/>
        <w:jc w:val="both"/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</w:pPr>
    </w:p>
    <w:p w14:paraId="1E007C5A" w14:textId="77777777" w:rsidR="005E37CD" w:rsidRPr="006F5EA4" w:rsidRDefault="005E37CD" w:rsidP="005E37CD">
      <w:pPr>
        <w:pStyle w:val="P12-Bodytext"/>
        <w:numPr>
          <w:ilvl w:val="0"/>
          <w:numId w:val="8"/>
        </w:numPr>
        <w:tabs>
          <w:tab w:val="clear" w:pos="-720"/>
        </w:tabs>
        <w:suppressAutoHyphens w:val="0"/>
        <w:spacing w:after="240"/>
        <w:ind w:left="709" w:hanging="709"/>
        <w:jc w:val="both"/>
        <w:rPr>
          <w:rFonts w:asciiTheme="majorHAnsi" w:hAnsiTheme="majorHAnsi" w:cstheme="majorHAnsi"/>
          <w:b/>
          <w:spacing w:val="-2"/>
          <w:sz w:val="24"/>
          <w:szCs w:val="24"/>
          <w:lang w:val="en-GB"/>
        </w:rPr>
      </w:pPr>
      <w:r w:rsidRPr="006F5EA4">
        <w:rPr>
          <w:rFonts w:asciiTheme="majorHAnsi" w:hAnsiTheme="majorHAnsi" w:cstheme="majorHAnsi"/>
          <w:b/>
          <w:spacing w:val="-2"/>
          <w:sz w:val="24"/>
          <w:szCs w:val="24"/>
          <w:u w:val="single"/>
          <w:lang w:val="en-GB"/>
        </w:rPr>
        <w:t>Conclusion</w:t>
      </w:r>
      <w:r w:rsidRPr="006F5EA4">
        <w:rPr>
          <w:rFonts w:asciiTheme="majorHAnsi" w:hAnsiTheme="majorHAnsi" w:cstheme="majorHAnsi"/>
          <w:b/>
          <w:sz w:val="24"/>
          <w:szCs w:val="24"/>
          <w:u w:val="single"/>
        </w:rPr>
        <w:t xml:space="preserve"> of Meeting</w:t>
      </w:r>
    </w:p>
    <w:p w14:paraId="13AF4AB6" w14:textId="77777777" w:rsidR="005E37CD" w:rsidRPr="006F5EA4" w:rsidRDefault="005E37CD" w:rsidP="005E37CD">
      <w:pPr>
        <w:tabs>
          <w:tab w:val="left" w:pos="-1440"/>
          <w:tab w:val="left" w:pos="-720"/>
        </w:tabs>
        <w:suppressAutoHyphens/>
        <w:spacing w:after="240"/>
        <w:jc w:val="both"/>
        <w:rPr>
          <w:rFonts w:asciiTheme="majorHAnsi" w:hAnsiTheme="majorHAnsi" w:cstheme="majorHAnsi"/>
          <w:b/>
          <w:spacing w:val="-2"/>
          <w:szCs w:val="24"/>
          <w:lang w:val="en-GB"/>
        </w:rPr>
      </w:pPr>
      <w:r w:rsidRPr="006F5EA4">
        <w:rPr>
          <w:rFonts w:asciiTheme="majorHAnsi" w:hAnsiTheme="majorHAnsi" w:cstheme="majorHAnsi"/>
          <w:spacing w:val="-2"/>
          <w:szCs w:val="24"/>
          <w:lang w:val="en-GB"/>
        </w:rPr>
        <w:tab/>
        <w:t xml:space="preserve">There being no further business, </w:t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>UPON MOTION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duly made and accepted, it was </w:t>
      </w:r>
      <w:r w:rsidRPr="006F5EA4">
        <w:rPr>
          <w:rFonts w:asciiTheme="majorHAnsi" w:hAnsiTheme="majorHAnsi" w:cstheme="majorHAnsi"/>
          <w:b/>
          <w:spacing w:val="-2"/>
          <w:szCs w:val="24"/>
          <w:lang w:val="en-GB"/>
        </w:rPr>
        <w:t>RESOLVED THAT</w:t>
      </w:r>
      <w:r w:rsidRPr="006F5EA4">
        <w:rPr>
          <w:rFonts w:asciiTheme="majorHAnsi" w:hAnsiTheme="majorHAnsi" w:cstheme="majorHAnsi"/>
          <w:spacing w:val="-2"/>
          <w:szCs w:val="24"/>
          <w:lang w:val="en-GB"/>
        </w:rPr>
        <w:t xml:space="preserve"> the meeting was concluded at [TIME] [AM/PM].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5E37CD" w:rsidRPr="006F5EA4" w14:paraId="74FD585A" w14:textId="77777777" w:rsidTr="00E06F41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14:paraId="46D1DC91" w14:textId="77777777" w:rsidR="005E37CD" w:rsidRPr="006F5EA4" w:rsidRDefault="005E37CD" w:rsidP="00E06F41">
            <w:pPr>
              <w:pStyle w:val="P12-Bodytext"/>
              <w:keepNext/>
              <w:keepLines/>
              <w:tabs>
                <w:tab w:val="clear" w:pos="-720"/>
              </w:tabs>
              <w:spacing w:before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14:paraId="7C078635" w14:textId="77777777" w:rsidR="005E37CD" w:rsidRPr="006F5EA4" w:rsidRDefault="005E37CD" w:rsidP="00E06F41">
            <w:pPr>
              <w:keepNext/>
              <w:keepLines/>
              <w:suppressAutoHyphens/>
              <w:spacing w:before="48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7B48FCC" w14:textId="77777777" w:rsidR="005E37CD" w:rsidRPr="006F5EA4" w:rsidRDefault="005E37CD" w:rsidP="00E06F41">
            <w:pPr>
              <w:keepNext/>
              <w:keepLines/>
              <w:suppressAutoHyphens/>
              <w:spacing w:before="48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E37CD" w:rsidRPr="006F5EA4" w14:paraId="4985638B" w14:textId="77777777" w:rsidTr="00E06F41">
        <w:trPr>
          <w:cantSplit/>
        </w:trPr>
        <w:tc>
          <w:tcPr>
            <w:tcW w:w="4320" w:type="dxa"/>
          </w:tcPr>
          <w:p w14:paraId="36336D55" w14:textId="77777777" w:rsidR="005E37CD" w:rsidRPr="006F5EA4" w:rsidRDefault="005E37CD" w:rsidP="00E06F41">
            <w:pPr>
              <w:keepNext/>
              <w:keepLines/>
              <w:suppressAutoHyphens/>
              <w:rPr>
                <w:rFonts w:asciiTheme="majorHAnsi" w:hAnsiTheme="majorHAnsi" w:cstheme="majorHAnsi"/>
                <w:szCs w:val="24"/>
              </w:rPr>
            </w:pPr>
            <w:r w:rsidRPr="006F5EA4">
              <w:rPr>
                <w:rFonts w:asciiTheme="majorHAnsi" w:hAnsiTheme="majorHAnsi" w:cstheme="majorHAnsi"/>
                <w:szCs w:val="24"/>
              </w:rPr>
              <w:t>[NAME], Chair</w:t>
            </w:r>
          </w:p>
        </w:tc>
        <w:tc>
          <w:tcPr>
            <w:tcW w:w="720" w:type="dxa"/>
            <w:vMerge/>
          </w:tcPr>
          <w:p w14:paraId="6DF61A70" w14:textId="77777777" w:rsidR="005E37CD" w:rsidRPr="006F5EA4" w:rsidRDefault="005E37CD" w:rsidP="00E06F41">
            <w:pPr>
              <w:keepNext/>
              <w:keepLines/>
              <w:suppressAutoHyphens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320" w:type="dxa"/>
          </w:tcPr>
          <w:p w14:paraId="15611C3F" w14:textId="77777777" w:rsidR="005E37CD" w:rsidRPr="006F5EA4" w:rsidRDefault="005E37CD" w:rsidP="00E06F41">
            <w:pPr>
              <w:keepNext/>
              <w:keepLines/>
              <w:suppressAutoHyphens/>
              <w:rPr>
                <w:rFonts w:asciiTheme="majorHAnsi" w:hAnsiTheme="majorHAnsi" w:cstheme="majorHAnsi"/>
                <w:szCs w:val="24"/>
              </w:rPr>
            </w:pPr>
            <w:r w:rsidRPr="006F5EA4">
              <w:rPr>
                <w:rFonts w:asciiTheme="majorHAnsi" w:hAnsiTheme="majorHAnsi" w:cstheme="majorHAnsi"/>
                <w:szCs w:val="24"/>
              </w:rPr>
              <w:t>[NAME], Secretary</w:t>
            </w:r>
          </w:p>
        </w:tc>
      </w:tr>
    </w:tbl>
    <w:p w14:paraId="39A9F770" w14:textId="2DBC6A06" w:rsidR="004F243B" w:rsidRPr="006F5EA4" w:rsidRDefault="004F243B" w:rsidP="006012C6">
      <w:pPr>
        <w:rPr>
          <w:rFonts w:asciiTheme="majorHAnsi" w:hAnsiTheme="majorHAnsi" w:cstheme="majorHAnsi"/>
        </w:rPr>
      </w:pPr>
    </w:p>
    <w:p w14:paraId="48864B52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p w14:paraId="63045524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p w14:paraId="38432371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p w14:paraId="02B365F8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p w14:paraId="375B8C3F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p w14:paraId="0C2E390D" w14:textId="77777777" w:rsidR="004F243B" w:rsidRPr="006F5EA4" w:rsidRDefault="004F243B" w:rsidP="006012C6">
      <w:pPr>
        <w:rPr>
          <w:rFonts w:asciiTheme="majorHAnsi" w:hAnsiTheme="majorHAnsi" w:cstheme="majorHAnsi"/>
        </w:rPr>
      </w:pPr>
    </w:p>
    <w:sectPr w:rsidR="004F243B" w:rsidRPr="006F5EA4" w:rsidSect="006A26A5">
      <w:headerReference w:type="default" r:id="rId8"/>
      <w:headerReference w:type="first" r:id="rId9"/>
      <w:footerReference w:type="first" r:id="rId10"/>
      <w:pgSz w:w="12240" w:h="15840" w:code="1"/>
      <w:pgMar w:top="1418" w:right="1440" w:bottom="1440" w:left="1440" w:header="567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B6532" w14:textId="77777777" w:rsidR="000713B1" w:rsidRDefault="000713B1" w:rsidP="006012C6">
      <w:r>
        <w:separator/>
      </w:r>
    </w:p>
  </w:endnote>
  <w:endnote w:type="continuationSeparator" w:id="0">
    <w:p w14:paraId="2F495924" w14:textId="77777777" w:rsidR="000713B1" w:rsidRDefault="000713B1" w:rsidP="006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5723" w14:textId="77777777" w:rsidR="006F5EA4" w:rsidRPr="006F5EA4" w:rsidRDefault="006F5EA4" w:rsidP="006F5EA4">
    <w:pPr>
      <w:pStyle w:val="Footer"/>
      <w:rPr>
        <w:rFonts w:asciiTheme="majorHAnsi" w:hAnsiTheme="majorHAnsi" w:cstheme="majorHAnsi"/>
        <w:sz w:val="20"/>
      </w:rPr>
    </w:pPr>
    <w:r w:rsidRPr="006F5EA4">
      <w:rPr>
        <w:rFonts w:asciiTheme="majorHAnsi" w:hAnsiTheme="majorHAnsi" w:cstheme="majorHAnsi"/>
        <w:sz w:val="20"/>
      </w:rPr>
      <w:t xml:space="preserve">An initiative of the Specialist Services Committee, </w:t>
    </w:r>
  </w:p>
  <w:p w14:paraId="74F9992D" w14:textId="77777777" w:rsidR="006F5EA4" w:rsidRPr="006F5EA4" w:rsidRDefault="006F5EA4" w:rsidP="006F5EA4">
    <w:pPr>
      <w:pStyle w:val="Footer"/>
      <w:rPr>
        <w:rFonts w:asciiTheme="majorHAnsi" w:hAnsiTheme="majorHAnsi" w:cstheme="majorHAnsi"/>
        <w:sz w:val="20"/>
      </w:rPr>
    </w:pPr>
    <w:r w:rsidRPr="006F5EA4">
      <w:rPr>
        <w:rFonts w:asciiTheme="majorHAnsi" w:hAnsiTheme="majorHAnsi" w:cstheme="majorHAnsi"/>
        <w:sz w:val="20"/>
      </w:rPr>
      <w:t>a joint collaborative committee of Doctors of BC and the Government of BC.</w:t>
    </w:r>
  </w:p>
  <w:p w14:paraId="2184E74E" w14:textId="77777777" w:rsidR="006F5EA4" w:rsidRPr="006F5EA4" w:rsidRDefault="006F5EA4" w:rsidP="006F5EA4">
    <w:pPr>
      <w:pStyle w:val="Footer"/>
      <w:rPr>
        <w:rFonts w:asciiTheme="majorHAnsi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E16E6" w14:textId="77777777" w:rsidR="000713B1" w:rsidRDefault="000713B1" w:rsidP="006012C6">
      <w:r>
        <w:separator/>
      </w:r>
    </w:p>
  </w:footnote>
  <w:footnote w:type="continuationSeparator" w:id="0">
    <w:p w14:paraId="497B98D2" w14:textId="77777777" w:rsidR="000713B1" w:rsidRDefault="000713B1" w:rsidP="006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25AB" w14:textId="77777777" w:rsidR="0098602C" w:rsidRDefault="0098602C">
    <w:pPr>
      <w:pStyle w:val="Header"/>
    </w:pPr>
  </w:p>
  <w:p w14:paraId="4219FAD8" w14:textId="77777777" w:rsidR="0098602C" w:rsidRDefault="0098602C">
    <w:pPr>
      <w:pStyle w:val="Header"/>
    </w:pPr>
  </w:p>
  <w:p w14:paraId="79B9159E" w14:textId="77777777" w:rsidR="0098602C" w:rsidRDefault="0098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F4CE" w14:textId="77777777" w:rsidR="00EC0562" w:rsidRDefault="00EC0562">
    <w:pPr>
      <w:pStyle w:val="Header"/>
    </w:pPr>
    <w:r>
      <w:rPr>
        <w:noProof/>
      </w:rPr>
      <w:drawing>
        <wp:inline distT="0" distB="0" distL="0" distR="0" wp14:anchorId="4CE7814E" wp14:editId="02405EF0">
          <wp:extent cx="2806700" cy="821581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0" cy="82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C38"/>
    <w:multiLevelType w:val="hybridMultilevel"/>
    <w:tmpl w:val="7088B0FC"/>
    <w:lvl w:ilvl="0" w:tplc="6380AE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762783"/>
    <w:multiLevelType w:val="hybridMultilevel"/>
    <w:tmpl w:val="17A6A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5229D"/>
    <w:multiLevelType w:val="multilevel"/>
    <w:tmpl w:val="39D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3B6504"/>
    <w:multiLevelType w:val="hybridMultilevel"/>
    <w:tmpl w:val="345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50FC"/>
    <w:multiLevelType w:val="hybridMultilevel"/>
    <w:tmpl w:val="09C66E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FCFA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A26FD"/>
    <w:multiLevelType w:val="hybridMultilevel"/>
    <w:tmpl w:val="D0F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E6B16"/>
    <w:multiLevelType w:val="hybridMultilevel"/>
    <w:tmpl w:val="0F9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4E3D"/>
    <w:multiLevelType w:val="hybridMultilevel"/>
    <w:tmpl w:val="57BC2A5A"/>
    <w:lvl w:ilvl="0" w:tplc="19F29DF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1640776">
    <w:abstractNumId w:val="2"/>
  </w:num>
  <w:num w:numId="2" w16cid:durableId="2066104436">
    <w:abstractNumId w:val="1"/>
  </w:num>
  <w:num w:numId="3" w16cid:durableId="314527150">
    <w:abstractNumId w:val="3"/>
  </w:num>
  <w:num w:numId="4" w16cid:durableId="898512505">
    <w:abstractNumId w:val="4"/>
  </w:num>
  <w:num w:numId="5" w16cid:durableId="1692102900">
    <w:abstractNumId w:val="5"/>
  </w:num>
  <w:num w:numId="6" w16cid:durableId="403113935">
    <w:abstractNumId w:val="6"/>
  </w:num>
  <w:num w:numId="7" w16cid:durableId="984311663">
    <w:abstractNumId w:val="0"/>
  </w:num>
  <w:num w:numId="8" w16cid:durableId="865950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C6"/>
    <w:rsid w:val="000713B1"/>
    <w:rsid w:val="000A0F76"/>
    <w:rsid w:val="001875C2"/>
    <w:rsid w:val="0019408B"/>
    <w:rsid w:val="00195238"/>
    <w:rsid w:val="001C413D"/>
    <w:rsid w:val="001C7B26"/>
    <w:rsid w:val="002263D6"/>
    <w:rsid w:val="002F6905"/>
    <w:rsid w:val="003336D3"/>
    <w:rsid w:val="00352568"/>
    <w:rsid w:val="00352ED0"/>
    <w:rsid w:val="003B0CF4"/>
    <w:rsid w:val="003C7B22"/>
    <w:rsid w:val="003E05A5"/>
    <w:rsid w:val="004F243B"/>
    <w:rsid w:val="00541839"/>
    <w:rsid w:val="005E37CD"/>
    <w:rsid w:val="006012C6"/>
    <w:rsid w:val="006A26A5"/>
    <w:rsid w:val="006D6F06"/>
    <w:rsid w:val="006F5EA4"/>
    <w:rsid w:val="00776EF6"/>
    <w:rsid w:val="007C6129"/>
    <w:rsid w:val="008323A4"/>
    <w:rsid w:val="008606C5"/>
    <w:rsid w:val="008822C7"/>
    <w:rsid w:val="008C07F6"/>
    <w:rsid w:val="008C21E1"/>
    <w:rsid w:val="008D295A"/>
    <w:rsid w:val="00966319"/>
    <w:rsid w:val="00972A45"/>
    <w:rsid w:val="0098602C"/>
    <w:rsid w:val="009B534E"/>
    <w:rsid w:val="009F564A"/>
    <w:rsid w:val="00A55436"/>
    <w:rsid w:val="00A56EB2"/>
    <w:rsid w:val="00AE5427"/>
    <w:rsid w:val="00AE587C"/>
    <w:rsid w:val="00B8480E"/>
    <w:rsid w:val="00BE7875"/>
    <w:rsid w:val="00BF6DCB"/>
    <w:rsid w:val="00C33A66"/>
    <w:rsid w:val="00D46307"/>
    <w:rsid w:val="00D633BF"/>
    <w:rsid w:val="00DC098E"/>
    <w:rsid w:val="00E12786"/>
    <w:rsid w:val="00E46B7B"/>
    <w:rsid w:val="00EC0562"/>
    <w:rsid w:val="00FC076D"/>
    <w:rsid w:val="00FD2D14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BFA1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E37CD"/>
    <w:pPr>
      <w:keepNext/>
      <w:keepLines/>
      <w:widowControl w:val="0"/>
      <w:tabs>
        <w:tab w:val="left" w:pos="-720"/>
      </w:tabs>
      <w:suppressAutoHyphens/>
      <w:jc w:val="center"/>
      <w:outlineLvl w:val="1"/>
    </w:pPr>
    <w:rPr>
      <w:rFonts w:eastAsia="Times New Roman"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2C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2C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C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27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37CD"/>
    <w:rPr>
      <w:rFonts w:eastAsia="Times New Roman"/>
      <w:snapToGrid w:val="0"/>
      <w:sz w:val="24"/>
      <w:u w:val="single"/>
      <w:lang w:eastAsia="en-US"/>
    </w:rPr>
  </w:style>
  <w:style w:type="paragraph" w:customStyle="1" w:styleId="P12-Bodytext">
    <w:name w:val="P12-Body text"/>
    <w:rsid w:val="005E37CD"/>
    <w:pPr>
      <w:widowControl w:val="0"/>
      <w:tabs>
        <w:tab w:val="left" w:pos="-720"/>
      </w:tabs>
      <w:suppressAutoHyphens/>
    </w:pPr>
    <w:rPr>
      <w:rFonts w:ascii="Arial" w:eastAsia="Times New Roman" w:hAnsi="Arial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5E37C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 w:hanging="4320"/>
      <w:jc w:val="both"/>
    </w:pPr>
    <w:rPr>
      <w:rFonts w:ascii="Arial" w:eastAsia="Times New Roman" w:hAnsi="Arial"/>
      <w:b/>
      <w:snapToGrid w:val="0"/>
      <w:spacing w:val="-2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E37CD"/>
    <w:rPr>
      <w:rFonts w:ascii="Arial" w:eastAsia="Times New Roman" w:hAnsi="Arial"/>
      <w:b/>
      <w:snapToGrid w:val="0"/>
      <w:spacing w:val="-2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127742-52DD-7947-9456-E86DB24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Brenda Hewer Design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Hewer</dc:creator>
  <cp:lastModifiedBy>Sarah Racicot</cp:lastModifiedBy>
  <cp:revision>4</cp:revision>
  <cp:lastPrinted>2016-06-15T16:32:00Z</cp:lastPrinted>
  <dcterms:created xsi:type="dcterms:W3CDTF">2017-03-27T17:02:00Z</dcterms:created>
  <dcterms:modified xsi:type="dcterms:W3CDTF">2024-10-01T17:05:00Z</dcterms:modified>
</cp:coreProperties>
</file>