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B3498" w14:textId="77777777" w:rsidR="006A26A5" w:rsidRDefault="006A26A5" w:rsidP="00E12786">
      <w:pPr>
        <w:spacing w:before="40" w:after="40"/>
        <w:jc w:val="both"/>
        <w:rPr>
          <w:rFonts w:ascii="Calibri" w:hAnsi="Calibri" w:cs="Arial"/>
          <w:b/>
          <w:color w:val="1F497D" w:themeColor="text2"/>
          <w:sz w:val="36"/>
          <w:szCs w:val="36"/>
        </w:rPr>
      </w:pPr>
    </w:p>
    <w:p w14:paraId="02927EFE" w14:textId="77777777" w:rsidR="00A15964" w:rsidRPr="001D0CCA" w:rsidRDefault="00A15964" w:rsidP="00A15964">
      <w:pPr>
        <w:jc w:val="center"/>
        <w:rPr>
          <w:rFonts w:ascii="Calibri" w:hAnsi="Calibri" w:cs="Arial"/>
          <w:sz w:val="36"/>
          <w:szCs w:val="36"/>
        </w:rPr>
      </w:pPr>
      <w:r w:rsidRPr="001D0CCA">
        <w:rPr>
          <w:rFonts w:ascii="Calibri" w:hAnsi="Calibri" w:cs="Arial"/>
          <w:sz w:val="36"/>
          <w:szCs w:val="36"/>
        </w:rPr>
        <w:t xml:space="preserve">Notice of the Annual General Meeting of </w:t>
      </w:r>
    </w:p>
    <w:p w14:paraId="491E8DB8" w14:textId="071D3BAA" w:rsidR="00A15964" w:rsidRDefault="00A15964" w:rsidP="00A15964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[</w:t>
      </w:r>
      <w:r w:rsidR="007F0465">
        <w:rPr>
          <w:rFonts w:ascii="Calibri" w:hAnsi="Calibri"/>
          <w:b/>
          <w:sz w:val="36"/>
          <w:szCs w:val="36"/>
        </w:rPr>
        <w:t>MSA</w:t>
      </w:r>
      <w:r>
        <w:rPr>
          <w:rFonts w:ascii="Calibri" w:hAnsi="Calibri"/>
          <w:b/>
          <w:sz w:val="36"/>
          <w:szCs w:val="36"/>
        </w:rPr>
        <w:t xml:space="preserve"> NAME]</w:t>
      </w:r>
    </w:p>
    <w:p w14:paraId="73E2711A" w14:textId="77777777" w:rsidR="007F0465" w:rsidRPr="002115B1" w:rsidRDefault="007F0465" w:rsidP="00A15964">
      <w:pPr>
        <w:jc w:val="center"/>
        <w:rPr>
          <w:rFonts w:ascii="Calibri" w:hAnsi="Calibri"/>
          <w:b/>
          <w:sz w:val="36"/>
          <w:szCs w:val="36"/>
        </w:rPr>
      </w:pPr>
    </w:p>
    <w:p w14:paraId="255577D5" w14:textId="543542EF" w:rsidR="00A15964" w:rsidRPr="00EF37CE" w:rsidRDefault="00A15964" w:rsidP="00A15964">
      <w:pPr>
        <w:rPr>
          <w:rFonts w:ascii="Calibri" w:hAnsi="Calibri" w:cs="Arial"/>
          <w:szCs w:val="24"/>
        </w:rPr>
      </w:pPr>
      <w:r w:rsidRPr="00EF37CE">
        <w:rPr>
          <w:rFonts w:ascii="Calibri" w:hAnsi="Calibri" w:cs="Arial"/>
          <w:szCs w:val="24"/>
        </w:rPr>
        <w:t xml:space="preserve">Dear </w:t>
      </w:r>
      <w:r w:rsidR="00556414">
        <w:rPr>
          <w:rFonts w:ascii="Calibri" w:hAnsi="Calibri" w:cs="Arial"/>
          <w:szCs w:val="24"/>
        </w:rPr>
        <w:t>M</w:t>
      </w:r>
      <w:r w:rsidR="00556414" w:rsidRPr="00EF37CE">
        <w:rPr>
          <w:rFonts w:ascii="Calibri" w:hAnsi="Calibri" w:cs="Arial"/>
          <w:szCs w:val="24"/>
        </w:rPr>
        <w:t>ember</w:t>
      </w:r>
      <w:r w:rsidRPr="00EF37CE">
        <w:rPr>
          <w:rFonts w:ascii="Calibri" w:hAnsi="Calibri" w:cs="Arial"/>
          <w:szCs w:val="24"/>
        </w:rPr>
        <w:t>,</w:t>
      </w:r>
    </w:p>
    <w:p w14:paraId="64D78384" w14:textId="77777777" w:rsidR="007F0465" w:rsidRDefault="00A15964" w:rsidP="007F0465">
      <w:pPr>
        <w:jc w:val="both"/>
        <w:rPr>
          <w:rFonts w:ascii="Calibri" w:hAnsi="Calibri" w:cs="Arial"/>
          <w:szCs w:val="24"/>
        </w:rPr>
      </w:pPr>
      <w:r w:rsidRPr="00EF37CE">
        <w:rPr>
          <w:rFonts w:ascii="Calibri" w:hAnsi="Calibri" w:cs="Arial"/>
          <w:szCs w:val="24"/>
        </w:rPr>
        <w:t xml:space="preserve">This is </w:t>
      </w:r>
      <w:r>
        <w:rPr>
          <w:rFonts w:ascii="Calibri" w:hAnsi="Calibri" w:cs="Arial"/>
          <w:szCs w:val="24"/>
        </w:rPr>
        <w:t xml:space="preserve">to </w:t>
      </w:r>
      <w:r w:rsidRPr="00EF37CE">
        <w:rPr>
          <w:rFonts w:ascii="Calibri" w:hAnsi="Calibri" w:cs="Arial"/>
          <w:szCs w:val="24"/>
        </w:rPr>
        <w:t xml:space="preserve">advise you of the upcoming annual general meeting of the members of </w:t>
      </w:r>
      <w:r>
        <w:rPr>
          <w:rFonts w:ascii="Calibri" w:hAnsi="Calibri" w:cs="Arial"/>
          <w:szCs w:val="24"/>
        </w:rPr>
        <w:t xml:space="preserve">the </w:t>
      </w:r>
      <w:r w:rsidR="007F0465">
        <w:rPr>
          <w:rFonts w:ascii="Calibri" w:hAnsi="Calibri" w:cs="Arial"/>
          <w:szCs w:val="24"/>
        </w:rPr>
        <w:t>MSA</w:t>
      </w:r>
      <w:r>
        <w:rPr>
          <w:rFonts w:ascii="Calibri" w:hAnsi="Calibri" w:cs="Arial"/>
          <w:szCs w:val="24"/>
        </w:rPr>
        <w:t>.</w:t>
      </w:r>
      <w:r w:rsidRPr="00EF37CE">
        <w:rPr>
          <w:rFonts w:ascii="Calibri" w:hAnsi="Calibri" w:cs="Arial"/>
          <w:szCs w:val="24"/>
        </w:rPr>
        <w:t xml:space="preserve"> </w:t>
      </w:r>
    </w:p>
    <w:p w14:paraId="58D7BBDE" w14:textId="77777777" w:rsidR="007F0465" w:rsidRDefault="007F0465" w:rsidP="007F0465">
      <w:pPr>
        <w:jc w:val="both"/>
        <w:rPr>
          <w:rFonts w:ascii="Calibri" w:hAnsi="Calibri" w:cs="Arial"/>
          <w:szCs w:val="24"/>
        </w:rPr>
      </w:pPr>
    </w:p>
    <w:p w14:paraId="5AE2FF64" w14:textId="3ADD5A23" w:rsidR="00A15964" w:rsidRDefault="00A15964" w:rsidP="007F0465">
      <w:pPr>
        <w:jc w:val="both"/>
        <w:rPr>
          <w:rFonts w:ascii="Calibri" w:hAnsi="Calibri" w:cs="Arial"/>
          <w:szCs w:val="24"/>
        </w:rPr>
      </w:pPr>
      <w:r w:rsidRPr="00EF37CE">
        <w:rPr>
          <w:rFonts w:ascii="Calibri" w:hAnsi="Calibri" w:cs="Arial"/>
          <w:szCs w:val="24"/>
        </w:rPr>
        <w:t xml:space="preserve">The details of this meeting are as follows: </w:t>
      </w:r>
    </w:p>
    <w:p w14:paraId="6DDD953D" w14:textId="77777777" w:rsidR="007F0465" w:rsidRDefault="007F0465" w:rsidP="00A15964">
      <w:pPr>
        <w:ind w:firstLine="567"/>
        <w:jc w:val="both"/>
        <w:rPr>
          <w:rFonts w:ascii="Calibri" w:hAnsi="Calibri" w:cs="Arial"/>
          <w:szCs w:val="24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1114"/>
        <w:gridCol w:w="8242"/>
      </w:tblGrid>
      <w:tr w:rsidR="00A15964" w:rsidRPr="00EF37CE" w14:paraId="1EA88A77" w14:textId="77777777" w:rsidTr="00E06F41">
        <w:trPr>
          <w:trHeight w:val="658"/>
        </w:trPr>
        <w:tc>
          <w:tcPr>
            <w:tcW w:w="1114" w:type="dxa"/>
            <w:shd w:val="clear" w:color="auto" w:fill="BFBFBF" w:themeFill="background1" w:themeFillShade="BF"/>
            <w:vAlign w:val="center"/>
          </w:tcPr>
          <w:p w14:paraId="516C9770" w14:textId="77777777" w:rsidR="00A15964" w:rsidRPr="00EF37CE" w:rsidRDefault="00A15964" w:rsidP="00E06F41">
            <w:pPr>
              <w:jc w:val="center"/>
              <w:rPr>
                <w:rFonts w:ascii="Calibri" w:hAnsi="Calibri" w:cs="Arial"/>
                <w:b/>
                <w:szCs w:val="24"/>
              </w:rPr>
            </w:pPr>
            <w:r w:rsidRPr="00EF37CE">
              <w:rPr>
                <w:rFonts w:ascii="Calibri" w:hAnsi="Calibri" w:cs="Arial"/>
                <w:b/>
                <w:szCs w:val="24"/>
              </w:rPr>
              <w:t>Date:</w:t>
            </w:r>
          </w:p>
        </w:tc>
        <w:tc>
          <w:tcPr>
            <w:tcW w:w="8242" w:type="dxa"/>
            <w:vAlign w:val="center"/>
          </w:tcPr>
          <w:p w14:paraId="4DFA840B" w14:textId="77777777" w:rsidR="00A15964" w:rsidRPr="00EF37CE" w:rsidRDefault="00A15964" w:rsidP="00E06F41">
            <w:pPr>
              <w:ind w:left="309"/>
              <w:rPr>
                <w:rFonts w:ascii="Calibri" w:hAnsi="Calibri" w:cs="Arial"/>
                <w:szCs w:val="24"/>
              </w:rPr>
            </w:pPr>
          </w:p>
        </w:tc>
      </w:tr>
      <w:tr w:rsidR="00A15964" w:rsidRPr="00EF37CE" w14:paraId="6F5F4C03" w14:textId="77777777" w:rsidTr="00E06F41">
        <w:trPr>
          <w:trHeight w:val="623"/>
        </w:trPr>
        <w:tc>
          <w:tcPr>
            <w:tcW w:w="1114" w:type="dxa"/>
            <w:shd w:val="clear" w:color="auto" w:fill="BFBFBF" w:themeFill="background1" w:themeFillShade="BF"/>
            <w:vAlign w:val="center"/>
          </w:tcPr>
          <w:p w14:paraId="42D4C35C" w14:textId="77777777" w:rsidR="00A15964" w:rsidRPr="00EF37CE" w:rsidRDefault="00A15964" w:rsidP="00E06F41">
            <w:pPr>
              <w:jc w:val="center"/>
              <w:rPr>
                <w:rFonts w:ascii="Calibri" w:hAnsi="Calibri" w:cs="Arial"/>
                <w:b/>
                <w:szCs w:val="24"/>
              </w:rPr>
            </w:pPr>
            <w:r w:rsidRPr="00EF37CE">
              <w:rPr>
                <w:rFonts w:ascii="Calibri" w:hAnsi="Calibri" w:cs="Arial"/>
                <w:b/>
                <w:szCs w:val="24"/>
              </w:rPr>
              <w:t>Time:</w:t>
            </w:r>
          </w:p>
        </w:tc>
        <w:tc>
          <w:tcPr>
            <w:tcW w:w="8242" w:type="dxa"/>
            <w:vAlign w:val="center"/>
          </w:tcPr>
          <w:p w14:paraId="775768E0" w14:textId="77777777" w:rsidR="00A15964" w:rsidRPr="00EF37CE" w:rsidRDefault="00A15964" w:rsidP="00E06F41">
            <w:pPr>
              <w:ind w:left="309"/>
              <w:rPr>
                <w:rFonts w:ascii="Calibri" w:hAnsi="Calibri" w:cs="Arial"/>
                <w:szCs w:val="24"/>
              </w:rPr>
            </w:pPr>
          </w:p>
        </w:tc>
      </w:tr>
      <w:tr w:rsidR="00A15964" w:rsidRPr="00EF37CE" w14:paraId="4D9C9A71" w14:textId="77777777" w:rsidTr="00E06F41">
        <w:trPr>
          <w:trHeight w:val="658"/>
        </w:trPr>
        <w:tc>
          <w:tcPr>
            <w:tcW w:w="1114" w:type="dxa"/>
            <w:shd w:val="clear" w:color="auto" w:fill="BFBFBF" w:themeFill="background1" w:themeFillShade="BF"/>
            <w:vAlign w:val="center"/>
          </w:tcPr>
          <w:p w14:paraId="35F40BFF" w14:textId="77777777" w:rsidR="00A15964" w:rsidRPr="00EF37CE" w:rsidRDefault="00A15964" w:rsidP="00E06F41">
            <w:pPr>
              <w:jc w:val="center"/>
              <w:rPr>
                <w:rFonts w:ascii="Calibri" w:hAnsi="Calibri" w:cs="Arial"/>
                <w:b/>
                <w:szCs w:val="24"/>
              </w:rPr>
            </w:pPr>
            <w:r w:rsidRPr="00EF37CE">
              <w:rPr>
                <w:rFonts w:ascii="Calibri" w:hAnsi="Calibri" w:cs="Arial"/>
                <w:b/>
                <w:szCs w:val="24"/>
              </w:rPr>
              <w:t>Place:</w:t>
            </w:r>
          </w:p>
        </w:tc>
        <w:tc>
          <w:tcPr>
            <w:tcW w:w="8242" w:type="dxa"/>
            <w:vAlign w:val="center"/>
          </w:tcPr>
          <w:p w14:paraId="6E7D07AE" w14:textId="77777777" w:rsidR="00A15964" w:rsidRPr="00EF37CE" w:rsidRDefault="00A15964" w:rsidP="00E06F41">
            <w:pPr>
              <w:ind w:left="304"/>
              <w:rPr>
                <w:rFonts w:ascii="Calibri" w:hAnsi="Calibri" w:cs="Arial"/>
                <w:szCs w:val="24"/>
              </w:rPr>
            </w:pPr>
          </w:p>
        </w:tc>
      </w:tr>
    </w:tbl>
    <w:p w14:paraId="0BDDC130" w14:textId="77777777" w:rsidR="00A15964" w:rsidRPr="00EF37CE" w:rsidRDefault="00A15964" w:rsidP="00A15964">
      <w:pPr>
        <w:spacing w:after="120"/>
        <w:rPr>
          <w:rFonts w:ascii="Calibri" w:hAnsi="Calibri" w:cs="Arial"/>
          <w:szCs w:val="24"/>
        </w:rPr>
      </w:pPr>
    </w:p>
    <w:p w14:paraId="554903A3" w14:textId="621B88CD" w:rsidR="00A15964" w:rsidRDefault="00A15964" w:rsidP="00A15964">
      <w:pPr>
        <w:spacing w:after="120"/>
        <w:ind w:firstLine="56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Business at the </w:t>
      </w:r>
      <w:r w:rsidR="00832866">
        <w:rPr>
          <w:rFonts w:ascii="Calibri" w:hAnsi="Calibri" w:cs="Arial"/>
          <w:szCs w:val="24"/>
        </w:rPr>
        <w:t xml:space="preserve">annual general meeting of the </w:t>
      </w:r>
      <w:r w:rsidR="007F0465">
        <w:rPr>
          <w:rFonts w:ascii="Calibri" w:hAnsi="Calibri" w:cs="Arial"/>
          <w:szCs w:val="24"/>
        </w:rPr>
        <w:t>MSA</w:t>
      </w:r>
      <w:r w:rsidR="00832866"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t>will include:</w:t>
      </w:r>
    </w:p>
    <w:p w14:paraId="6D1D5CB4" w14:textId="3496AD6B" w:rsidR="00A15964" w:rsidRPr="00EF37CE" w:rsidRDefault="00832866" w:rsidP="00A15964">
      <w:pPr>
        <w:pStyle w:val="ListParagraph"/>
        <w:numPr>
          <w:ilvl w:val="0"/>
          <w:numId w:val="9"/>
        </w:numPr>
        <w:spacing w:after="120" w:line="276" w:lineRule="auto"/>
        <w:ind w:left="1135" w:hanging="284"/>
        <w:contextualSpacing w:val="0"/>
        <w:rPr>
          <w:rFonts w:ascii="Calibri" w:hAnsi="Calibri" w:cs="Arial"/>
          <w:szCs w:val="24"/>
        </w:rPr>
      </w:pPr>
      <w:r w:rsidRPr="00EF37CE">
        <w:rPr>
          <w:rFonts w:ascii="Calibri" w:hAnsi="Calibri" w:cs="Arial"/>
          <w:szCs w:val="24"/>
        </w:rPr>
        <w:t>Accept</w:t>
      </w:r>
      <w:r>
        <w:rPr>
          <w:rFonts w:ascii="Calibri" w:hAnsi="Calibri" w:cs="Arial"/>
          <w:szCs w:val="24"/>
        </w:rPr>
        <w:t>ing</w:t>
      </w:r>
      <w:r w:rsidRPr="00EF37CE">
        <w:rPr>
          <w:rFonts w:ascii="Calibri" w:hAnsi="Calibri" w:cs="Arial"/>
          <w:szCs w:val="24"/>
        </w:rPr>
        <w:t xml:space="preserve"> </w:t>
      </w:r>
      <w:r w:rsidR="00A15964" w:rsidRPr="00EF37CE">
        <w:rPr>
          <w:rFonts w:ascii="Calibri" w:hAnsi="Calibri" w:cs="Arial"/>
          <w:szCs w:val="24"/>
        </w:rPr>
        <w:t xml:space="preserve">the </w:t>
      </w:r>
      <w:r w:rsidR="009C1C76">
        <w:rPr>
          <w:rFonts w:ascii="Calibri" w:hAnsi="Calibri" w:cs="Arial"/>
          <w:szCs w:val="24"/>
        </w:rPr>
        <w:t>MSA's annual financial statements and the executives' report</w:t>
      </w:r>
      <w:r>
        <w:rPr>
          <w:rFonts w:ascii="Calibri" w:hAnsi="Calibri" w:cs="Arial"/>
          <w:szCs w:val="24"/>
        </w:rPr>
        <w:t>.</w:t>
      </w:r>
      <w:r w:rsidR="00A15964">
        <w:rPr>
          <w:rFonts w:ascii="Calibri" w:hAnsi="Calibri" w:cs="Arial"/>
          <w:szCs w:val="24"/>
        </w:rPr>
        <w:t xml:space="preserve"> </w:t>
      </w:r>
    </w:p>
    <w:p w14:paraId="1A7A5317" w14:textId="1D516230" w:rsidR="00A15964" w:rsidRDefault="00832866" w:rsidP="00A15964">
      <w:pPr>
        <w:pStyle w:val="ListParagraph"/>
        <w:numPr>
          <w:ilvl w:val="0"/>
          <w:numId w:val="9"/>
        </w:numPr>
        <w:spacing w:after="120" w:line="276" w:lineRule="auto"/>
        <w:ind w:left="1135" w:hanging="284"/>
        <w:contextualSpacing w:val="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Ratifying</w:t>
      </w:r>
      <w:r w:rsidR="00A15964">
        <w:rPr>
          <w:rFonts w:ascii="Calibri" w:hAnsi="Calibri" w:cs="Arial"/>
          <w:szCs w:val="24"/>
        </w:rPr>
        <w:t xml:space="preserve"> the appointment of </w:t>
      </w:r>
      <w:r w:rsidR="009C1C76">
        <w:rPr>
          <w:rFonts w:ascii="Calibri" w:hAnsi="Calibri" w:cs="Arial"/>
          <w:szCs w:val="24"/>
        </w:rPr>
        <w:t>executives.</w:t>
      </w:r>
      <w:r w:rsidR="00A15964">
        <w:rPr>
          <w:rFonts w:ascii="Calibri" w:hAnsi="Calibri" w:cs="Arial"/>
          <w:szCs w:val="24"/>
        </w:rPr>
        <w:t xml:space="preserve"> </w:t>
      </w:r>
    </w:p>
    <w:p w14:paraId="55F4A364" w14:textId="1CC2C316" w:rsidR="007F431D" w:rsidRPr="00B75B15" w:rsidRDefault="007F431D" w:rsidP="00A15964">
      <w:pPr>
        <w:pStyle w:val="ListParagraph"/>
        <w:numPr>
          <w:ilvl w:val="0"/>
          <w:numId w:val="9"/>
        </w:numPr>
        <w:spacing w:after="120" w:line="276" w:lineRule="auto"/>
        <w:ind w:left="1135" w:hanging="284"/>
        <w:contextualSpacing w:val="0"/>
        <w:rPr>
          <w:rFonts w:ascii="Calibri" w:hAnsi="Calibri" w:cs="Arial"/>
          <w:szCs w:val="24"/>
        </w:rPr>
      </w:pPr>
      <w:r w:rsidRPr="00B75B15">
        <w:rPr>
          <w:rFonts w:ascii="Calibri" w:hAnsi="Calibri" w:cs="Arial"/>
          <w:szCs w:val="24"/>
        </w:rPr>
        <w:t xml:space="preserve">[Election of additional </w:t>
      </w:r>
      <w:r w:rsidR="009C1C76">
        <w:rPr>
          <w:rFonts w:ascii="Calibri" w:hAnsi="Calibri" w:cs="Arial"/>
          <w:szCs w:val="24"/>
        </w:rPr>
        <w:t>executives</w:t>
      </w:r>
      <w:r w:rsidR="007F0465">
        <w:rPr>
          <w:rFonts w:ascii="Calibri" w:hAnsi="Calibri" w:cs="Arial"/>
          <w:szCs w:val="24"/>
        </w:rPr>
        <w:t xml:space="preserve"> </w:t>
      </w:r>
      <w:r w:rsidRPr="00B75B15">
        <w:rPr>
          <w:rFonts w:ascii="Calibri" w:hAnsi="Calibri" w:cs="Arial"/>
          <w:szCs w:val="24"/>
        </w:rPr>
        <w:t>[if necessary</w:t>
      </w:r>
      <w:r w:rsidR="007F0465">
        <w:rPr>
          <w:rFonts w:ascii="Calibri" w:hAnsi="Calibri" w:cs="Arial"/>
          <w:szCs w:val="24"/>
        </w:rPr>
        <w:t>]</w:t>
      </w:r>
    </w:p>
    <w:p w14:paraId="61D249D5" w14:textId="1025C478" w:rsidR="00A15964" w:rsidRPr="00B75B15" w:rsidRDefault="00832866" w:rsidP="00A1596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1135" w:hanging="284"/>
        <w:contextualSpacing w:val="0"/>
        <w:jc w:val="both"/>
        <w:rPr>
          <w:rFonts w:ascii="Calibri" w:hAnsi="Calibri" w:cs="Arial"/>
          <w:szCs w:val="24"/>
        </w:rPr>
      </w:pPr>
      <w:r w:rsidRPr="00B75B15">
        <w:rPr>
          <w:rFonts w:ascii="Calibri" w:hAnsi="Calibri" w:cs="Arial"/>
          <w:szCs w:val="24"/>
        </w:rPr>
        <w:t>Approving</w:t>
      </w:r>
      <w:r w:rsidR="00A15964" w:rsidRPr="00B75B15">
        <w:rPr>
          <w:rFonts w:ascii="Calibri" w:hAnsi="Calibri" w:cs="Montserrat-Light"/>
          <w:color w:val="000000" w:themeColor="text1"/>
          <w:szCs w:val="24"/>
        </w:rPr>
        <w:t xml:space="preserve"> the revised </w:t>
      </w:r>
      <w:r w:rsidRPr="00B75B15">
        <w:rPr>
          <w:rFonts w:ascii="Calibri" w:hAnsi="Calibri" w:cs="Montserrat-Light"/>
          <w:color w:val="000000" w:themeColor="text1"/>
          <w:szCs w:val="24"/>
        </w:rPr>
        <w:t xml:space="preserve">constitution and bylaws </w:t>
      </w:r>
      <w:r w:rsidR="00A15964" w:rsidRPr="00B75B15">
        <w:rPr>
          <w:rFonts w:ascii="Calibri" w:hAnsi="Calibri" w:cs="Montserrat-Light"/>
          <w:color w:val="000000" w:themeColor="text1"/>
          <w:szCs w:val="24"/>
        </w:rPr>
        <w:t xml:space="preserve">(collectively </w:t>
      </w:r>
      <w:r w:rsidR="005E68AB">
        <w:rPr>
          <w:rFonts w:ascii="Calibri" w:hAnsi="Calibri" w:cs="Montserrat-Light"/>
          <w:color w:val="000000" w:themeColor="text1"/>
          <w:szCs w:val="24"/>
        </w:rPr>
        <w:t>called</w:t>
      </w:r>
      <w:r w:rsidR="00A15964" w:rsidRPr="00B75B15">
        <w:rPr>
          <w:rFonts w:ascii="Calibri" w:hAnsi="Calibri" w:cs="Montserrat-Light"/>
          <w:color w:val="000000" w:themeColor="text1"/>
          <w:szCs w:val="24"/>
        </w:rPr>
        <w:t xml:space="preserve"> the “</w:t>
      </w:r>
      <w:r w:rsidRPr="00B75B15">
        <w:rPr>
          <w:rFonts w:ascii="Calibri" w:hAnsi="Calibri" w:cs="Montserrat-Light"/>
          <w:color w:val="000000" w:themeColor="text1"/>
          <w:szCs w:val="24"/>
        </w:rPr>
        <w:t>bylaws</w:t>
      </w:r>
      <w:r w:rsidR="00A15964" w:rsidRPr="00B75B15">
        <w:rPr>
          <w:rFonts w:ascii="Calibri" w:hAnsi="Calibri" w:cs="Montserrat-Light"/>
          <w:color w:val="000000" w:themeColor="text1"/>
          <w:szCs w:val="24"/>
        </w:rPr>
        <w:t xml:space="preserve">”). </w:t>
      </w:r>
      <w:r w:rsidR="005E68AB">
        <w:rPr>
          <w:rFonts w:ascii="Calibri" w:hAnsi="Calibri" w:cs="Montserrat-Light"/>
          <w:color w:val="000000" w:themeColor="text1"/>
          <w:szCs w:val="24"/>
        </w:rPr>
        <w:t>[</w:t>
      </w:r>
      <w:r w:rsidR="00A15964" w:rsidRPr="00B75B15">
        <w:rPr>
          <w:rFonts w:ascii="Calibri" w:hAnsi="Calibri" w:cs="Montserrat-Light"/>
          <w:color w:val="000000" w:themeColor="text1"/>
          <w:szCs w:val="24"/>
        </w:rPr>
        <w:t xml:space="preserve">Attached is a special resolution </w:t>
      </w:r>
      <w:r w:rsidR="009C1C76">
        <w:rPr>
          <w:rFonts w:ascii="Calibri" w:hAnsi="Calibri" w:cs="Montserrat-Light"/>
          <w:color w:val="000000" w:themeColor="text1"/>
          <w:szCs w:val="24"/>
        </w:rPr>
        <w:t>and</w:t>
      </w:r>
      <w:r w:rsidR="00A15964" w:rsidRPr="00B75B15">
        <w:rPr>
          <w:rFonts w:ascii="Calibri" w:hAnsi="Calibri" w:cs="Montserrat-Light"/>
          <w:color w:val="000000" w:themeColor="text1"/>
          <w:szCs w:val="24"/>
        </w:rPr>
        <w:t xml:space="preserve"> the black-lined copy of the proposed revisions to the </w:t>
      </w:r>
      <w:r w:rsidRPr="00B75B15">
        <w:rPr>
          <w:rFonts w:ascii="Calibri" w:hAnsi="Calibri" w:cs="Montserrat-Light"/>
          <w:color w:val="000000" w:themeColor="text1"/>
          <w:szCs w:val="24"/>
        </w:rPr>
        <w:t xml:space="preserve">bylaws </w:t>
      </w:r>
      <w:r w:rsidR="00A15964" w:rsidRPr="00B75B15">
        <w:rPr>
          <w:rFonts w:ascii="Calibri" w:hAnsi="Calibri" w:cs="Montserrat-Light"/>
          <w:color w:val="000000" w:themeColor="text1"/>
          <w:szCs w:val="24"/>
        </w:rPr>
        <w:t>for your information and review</w:t>
      </w:r>
      <w:r w:rsidRPr="00B75B15">
        <w:rPr>
          <w:rFonts w:ascii="Calibri" w:hAnsi="Calibri" w:cs="Montserrat-Light"/>
          <w:color w:val="000000" w:themeColor="text1"/>
          <w:szCs w:val="24"/>
        </w:rPr>
        <w:t>.</w:t>
      </w:r>
      <w:r w:rsidR="007F431D" w:rsidRPr="00B75B15">
        <w:rPr>
          <w:rFonts w:ascii="Calibri" w:hAnsi="Calibri" w:cs="Montserrat-Light"/>
          <w:color w:val="000000" w:themeColor="text1"/>
          <w:szCs w:val="24"/>
        </w:rPr>
        <w:t>]</w:t>
      </w:r>
      <w:r w:rsidR="007F0465">
        <w:rPr>
          <w:rFonts w:ascii="Calibri" w:hAnsi="Calibri" w:cs="Montserrat-Light"/>
          <w:color w:val="000000" w:themeColor="text1"/>
          <w:szCs w:val="24"/>
        </w:rPr>
        <w:t xml:space="preserve"> </w:t>
      </w:r>
      <w:r w:rsidR="002B63C5" w:rsidRPr="00B75B15">
        <w:rPr>
          <w:rFonts w:ascii="Calibri" w:hAnsi="Calibri" w:cs="Montserrat-Light"/>
          <w:color w:val="000000" w:themeColor="text1"/>
          <w:szCs w:val="24"/>
        </w:rPr>
        <w:t>[if necessary]</w:t>
      </w:r>
    </w:p>
    <w:p w14:paraId="5B675E39" w14:textId="0FF2D027" w:rsidR="00A15964" w:rsidRPr="00EF37CE" w:rsidRDefault="00832866" w:rsidP="00A15964">
      <w:pPr>
        <w:pStyle w:val="ListParagraph"/>
        <w:numPr>
          <w:ilvl w:val="0"/>
          <w:numId w:val="9"/>
        </w:numPr>
        <w:spacing w:after="120" w:line="276" w:lineRule="auto"/>
        <w:ind w:left="1135" w:hanging="284"/>
        <w:contextualSpacing w:val="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Transacting </w:t>
      </w:r>
      <w:r w:rsidR="00A15964">
        <w:rPr>
          <w:rFonts w:ascii="Calibri" w:hAnsi="Calibri" w:cs="Arial"/>
          <w:szCs w:val="24"/>
        </w:rPr>
        <w:t xml:space="preserve">other business </w:t>
      </w:r>
      <w:r>
        <w:rPr>
          <w:rFonts w:ascii="Calibri" w:hAnsi="Calibri" w:cs="Arial"/>
          <w:szCs w:val="24"/>
        </w:rPr>
        <w:t xml:space="preserve">that </w:t>
      </w:r>
      <w:r w:rsidR="00A15964">
        <w:rPr>
          <w:rFonts w:ascii="Calibri" w:hAnsi="Calibri" w:cs="Arial"/>
          <w:szCs w:val="24"/>
        </w:rPr>
        <w:t>may come before the meeting</w:t>
      </w:r>
      <w:r w:rsidR="00A15964" w:rsidRPr="00EF37CE">
        <w:rPr>
          <w:rFonts w:ascii="Calibri" w:hAnsi="Calibri" w:cs="Arial"/>
          <w:szCs w:val="24"/>
        </w:rPr>
        <w:t xml:space="preserve">. </w:t>
      </w:r>
    </w:p>
    <w:p w14:paraId="2796957D" w14:textId="77777777" w:rsidR="00A15964" w:rsidRDefault="00A15964" w:rsidP="00A15964">
      <w:pPr>
        <w:spacing w:after="240"/>
        <w:ind w:left="3969"/>
        <w:rPr>
          <w:rFonts w:ascii="Calibri" w:hAnsi="Calibri" w:cs="Arial"/>
          <w:szCs w:val="24"/>
        </w:rPr>
      </w:pPr>
      <w:r w:rsidRPr="00EF37CE">
        <w:rPr>
          <w:rFonts w:ascii="Calibri" w:hAnsi="Calibri" w:cs="Arial"/>
          <w:szCs w:val="24"/>
        </w:rPr>
        <w:t>Regards,</w:t>
      </w:r>
    </w:p>
    <w:tbl>
      <w:tblPr>
        <w:tblStyle w:val="TableGrid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4568"/>
      </w:tblGrid>
      <w:tr w:rsidR="00A15964" w14:paraId="0DED14D6" w14:textId="77777777" w:rsidTr="00E06F41">
        <w:tc>
          <w:tcPr>
            <w:tcW w:w="5165" w:type="dxa"/>
            <w:gridSpan w:val="2"/>
            <w:vAlign w:val="center"/>
          </w:tcPr>
          <w:p w14:paraId="56F19BA6" w14:textId="2216A8F0" w:rsidR="00A15964" w:rsidRPr="004035F7" w:rsidRDefault="00A15964" w:rsidP="00E06F41">
            <w:pPr>
              <w:spacing w:after="120"/>
              <w:rPr>
                <w:rFonts w:ascii="Calibri" w:hAnsi="Calibri" w:cs="Arial"/>
                <w:b/>
                <w:szCs w:val="24"/>
              </w:rPr>
            </w:pPr>
            <w:r>
              <w:rPr>
                <w:rFonts w:ascii="Calibri" w:hAnsi="Calibri" w:cs="Arial"/>
                <w:b/>
                <w:szCs w:val="24"/>
              </w:rPr>
              <w:t>[</w:t>
            </w:r>
            <w:r w:rsidR="007F0465">
              <w:rPr>
                <w:rFonts w:ascii="Calibri" w:hAnsi="Calibri" w:cs="Arial"/>
                <w:b/>
                <w:szCs w:val="24"/>
              </w:rPr>
              <w:t>MSA</w:t>
            </w:r>
            <w:r>
              <w:rPr>
                <w:rFonts w:ascii="Calibri" w:hAnsi="Calibri" w:cs="Arial"/>
                <w:b/>
                <w:szCs w:val="24"/>
              </w:rPr>
              <w:t xml:space="preserve"> NAME]</w:t>
            </w:r>
          </w:p>
        </w:tc>
      </w:tr>
      <w:tr w:rsidR="00A15964" w14:paraId="12F330F5" w14:textId="77777777" w:rsidTr="00E06F41">
        <w:tc>
          <w:tcPr>
            <w:tcW w:w="597" w:type="dxa"/>
            <w:vAlign w:val="bottom"/>
          </w:tcPr>
          <w:p w14:paraId="5B450DF0" w14:textId="77777777" w:rsidR="00A15964" w:rsidRDefault="00A15964" w:rsidP="00E06F41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By:</w:t>
            </w: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14:paraId="033492DF" w14:textId="77777777" w:rsidR="00A15964" w:rsidRDefault="00A15964" w:rsidP="00E06F41">
            <w:pPr>
              <w:spacing w:after="120"/>
              <w:rPr>
                <w:rFonts w:ascii="Calibri" w:hAnsi="Calibri" w:cs="Arial"/>
                <w:szCs w:val="24"/>
              </w:rPr>
            </w:pPr>
          </w:p>
        </w:tc>
      </w:tr>
      <w:tr w:rsidR="00A15964" w14:paraId="5FB78D40" w14:textId="77777777" w:rsidTr="00E06F41">
        <w:tc>
          <w:tcPr>
            <w:tcW w:w="597" w:type="dxa"/>
          </w:tcPr>
          <w:p w14:paraId="16A9E679" w14:textId="77777777" w:rsidR="00A15964" w:rsidRDefault="00A15964" w:rsidP="00E06F41">
            <w:pPr>
              <w:spacing w:after="120"/>
              <w:rPr>
                <w:rFonts w:ascii="Calibri" w:hAnsi="Calibri" w:cs="Arial"/>
                <w:szCs w:val="24"/>
              </w:rPr>
            </w:pPr>
          </w:p>
        </w:tc>
        <w:tc>
          <w:tcPr>
            <w:tcW w:w="4568" w:type="dxa"/>
          </w:tcPr>
          <w:p w14:paraId="0EFB74AB" w14:textId="796FA939" w:rsidR="00A15964" w:rsidRDefault="00A15964" w:rsidP="00E06F41">
            <w:pPr>
              <w:spacing w:after="120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[NAME], </w:t>
            </w:r>
            <w:r w:rsidR="005E68AB">
              <w:rPr>
                <w:rFonts w:ascii="Calibri" w:hAnsi="Calibri" w:cs="Arial"/>
                <w:szCs w:val="24"/>
              </w:rPr>
              <w:t>Executive</w:t>
            </w:r>
          </w:p>
        </w:tc>
      </w:tr>
    </w:tbl>
    <w:p w14:paraId="0C2E390D" w14:textId="77777777" w:rsidR="004F243B" w:rsidRDefault="004F243B" w:rsidP="007F0465">
      <w:pPr>
        <w:spacing w:after="120"/>
        <w:jc w:val="center"/>
      </w:pPr>
    </w:p>
    <w:sectPr w:rsidR="004F243B" w:rsidSect="006A26A5">
      <w:headerReference w:type="default" r:id="rId8"/>
      <w:headerReference w:type="first" r:id="rId9"/>
      <w:footerReference w:type="first" r:id="rId10"/>
      <w:pgSz w:w="12240" w:h="15840" w:code="1"/>
      <w:pgMar w:top="1418" w:right="1440" w:bottom="1440" w:left="1440" w:header="567" w:footer="141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60096" w14:textId="77777777" w:rsidR="00C44745" w:rsidRDefault="00C44745" w:rsidP="006012C6">
      <w:r>
        <w:separator/>
      </w:r>
    </w:p>
  </w:endnote>
  <w:endnote w:type="continuationSeparator" w:id="0">
    <w:p w14:paraId="3838A8BD" w14:textId="77777777" w:rsidR="00C44745" w:rsidRDefault="00C44745" w:rsidP="0060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ontserrat-Ligh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96665" w14:textId="77777777" w:rsidR="007F0465" w:rsidRPr="007F0465" w:rsidRDefault="007F0465" w:rsidP="007F0465">
    <w:pPr>
      <w:pStyle w:val="Footer"/>
      <w:rPr>
        <w:rFonts w:asciiTheme="majorHAnsi" w:hAnsiTheme="majorHAnsi" w:cstheme="majorHAnsi"/>
        <w:sz w:val="18"/>
        <w:szCs w:val="18"/>
      </w:rPr>
    </w:pPr>
    <w:r w:rsidRPr="007F0465">
      <w:rPr>
        <w:rFonts w:asciiTheme="majorHAnsi" w:hAnsiTheme="majorHAnsi" w:cstheme="majorHAnsi"/>
        <w:sz w:val="18"/>
        <w:szCs w:val="18"/>
      </w:rPr>
      <w:t xml:space="preserve">An initiative of the Specialist Services Committee, </w:t>
    </w:r>
  </w:p>
  <w:p w14:paraId="7859ED01" w14:textId="77777777" w:rsidR="007F0465" w:rsidRPr="007F0465" w:rsidRDefault="007F0465" w:rsidP="007F0465">
    <w:pPr>
      <w:pStyle w:val="Footer"/>
      <w:rPr>
        <w:rFonts w:asciiTheme="majorHAnsi" w:hAnsiTheme="majorHAnsi" w:cstheme="majorHAnsi"/>
        <w:sz w:val="18"/>
        <w:szCs w:val="18"/>
      </w:rPr>
    </w:pPr>
    <w:r w:rsidRPr="007F0465">
      <w:rPr>
        <w:rFonts w:asciiTheme="majorHAnsi" w:hAnsiTheme="majorHAnsi" w:cstheme="majorHAnsi"/>
        <w:sz w:val="18"/>
        <w:szCs w:val="18"/>
      </w:rPr>
      <w:t>a joint collaborative committee of Doctors of BC and the Government of BC.</w:t>
    </w:r>
  </w:p>
  <w:p w14:paraId="67923940" w14:textId="77777777" w:rsidR="00D65ACD" w:rsidRPr="007F0465" w:rsidRDefault="00D65ACD" w:rsidP="007F0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E5B57" w14:textId="77777777" w:rsidR="00C44745" w:rsidRDefault="00C44745" w:rsidP="006012C6">
      <w:r>
        <w:separator/>
      </w:r>
    </w:p>
  </w:footnote>
  <w:footnote w:type="continuationSeparator" w:id="0">
    <w:p w14:paraId="67AD9717" w14:textId="77777777" w:rsidR="00C44745" w:rsidRDefault="00C44745" w:rsidP="00601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825AB" w14:textId="77777777" w:rsidR="0098602C" w:rsidRDefault="0098602C">
    <w:pPr>
      <w:pStyle w:val="Header"/>
    </w:pPr>
  </w:p>
  <w:p w14:paraId="4219FAD8" w14:textId="77777777" w:rsidR="0098602C" w:rsidRDefault="0098602C">
    <w:pPr>
      <w:pStyle w:val="Header"/>
    </w:pPr>
  </w:p>
  <w:p w14:paraId="79B9159E" w14:textId="77777777" w:rsidR="0098602C" w:rsidRDefault="009860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0F4CE" w14:textId="6F666399" w:rsidR="00EC0562" w:rsidRDefault="00D65ACD" w:rsidP="007F0465">
    <w:pPr>
      <w:pStyle w:val="Header"/>
    </w:pPr>
    <w:r>
      <w:rPr>
        <w:noProof/>
      </w:rPr>
      <w:drawing>
        <wp:inline distT="0" distB="0" distL="0" distR="0" wp14:anchorId="4607D918" wp14:editId="54B25BF4">
          <wp:extent cx="2387600" cy="698934"/>
          <wp:effectExtent l="0" t="0" r="0" b="0"/>
          <wp:docPr id="131136321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36321" name="Picture 2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3724" cy="735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C38"/>
    <w:multiLevelType w:val="hybridMultilevel"/>
    <w:tmpl w:val="7088B0FC"/>
    <w:lvl w:ilvl="0" w:tplc="6380AEC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E6267A"/>
    <w:multiLevelType w:val="hybridMultilevel"/>
    <w:tmpl w:val="9F725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62783"/>
    <w:multiLevelType w:val="hybridMultilevel"/>
    <w:tmpl w:val="17A6A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E5229D"/>
    <w:multiLevelType w:val="multilevel"/>
    <w:tmpl w:val="39D0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23B6504"/>
    <w:multiLevelType w:val="hybridMultilevel"/>
    <w:tmpl w:val="3450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150FC"/>
    <w:multiLevelType w:val="hybridMultilevel"/>
    <w:tmpl w:val="09C66E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8FCFA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BA26FD"/>
    <w:multiLevelType w:val="hybridMultilevel"/>
    <w:tmpl w:val="D0FA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4E6B16"/>
    <w:multiLevelType w:val="hybridMultilevel"/>
    <w:tmpl w:val="0F9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B4E3D"/>
    <w:multiLevelType w:val="hybridMultilevel"/>
    <w:tmpl w:val="57BC2A5A"/>
    <w:lvl w:ilvl="0" w:tplc="19F29DF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90485379">
    <w:abstractNumId w:val="3"/>
  </w:num>
  <w:num w:numId="2" w16cid:durableId="18707384">
    <w:abstractNumId w:val="2"/>
  </w:num>
  <w:num w:numId="3" w16cid:durableId="1256018912">
    <w:abstractNumId w:val="4"/>
  </w:num>
  <w:num w:numId="4" w16cid:durableId="1720324109">
    <w:abstractNumId w:val="5"/>
  </w:num>
  <w:num w:numId="5" w16cid:durableId="2043435591">
    <w:abstractNumId w:val="6"/>
  </w:num>
  <w:num w:numId="6" w16cid:durableId="826477997">
    <w:abstractNumId w:val="7"/>
  </w:num>
  <w:num w:numId="7" w16cid:durableId="739211748">
    <w:abstractNumId w:val="0"/>
  </w:num>
  <w:num w:numId="8" w16cid:durableId="261230599">
    <w:abstractNumId w:val="8"/>
  </w:num>
  <w:num w:numId="9" w16cid:durableId="1282343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2C6"/>
    <w:rsid w:val="00026077"/>
    <w:rsid w:val="00031AE7"/>
    <w:rsid w:val="00093187"/>
    <w:rsid w:val="000A0F76"/>
    <w:rsid w:val="000F01B7"/>
    <w:rsid w:val="001875C2"/>
    <w:rsid w:val="00195238"/>
    <w:rsid w:val="001C413D"/>
    <w:rsid w:val="001C7B26"/>
    <w:rsid w:val="002263D6"/>
    <w:rsid w:val="002B63C5"/>
    <w:rsid w:val="002F6905"/>
    <w:rsid w:val="003336D3"/>
    <w:rsid w:val="00352568"/>
    <w:rsid w:val="00352ED0"/>
    <w:rsid w:val="00381017"/>
    <w:rsid w:val="003B0CF4"/>
    <w:rsid w:val="003C7B22"/>
    <w:rsid w:val="003E05A5"/>
    <w:rsid w:val="004C2D4E"/>
    <w:rsid w:val="004F243B"/>
    <w:rsid w:val="004F7BC2"/>
    <w:rsid w:val="00541839"/>
    <w:rsid w:val="00556414"/>
    <w:rsid w:val="005E37CD"/>
    <w:rsid w:val="005E68AB"/>
    <w:rsid w:val="006012C6"/>
    <w:rsid w:val="006A26A5"/>
    <w:rsid w:val="006D6F06"/>
    <w:rsid w:val="006F06AB"/>
    <w:rsid w:val="00766B43"/>
    <w:rsid w:val="007C6129"/>
    <w:rsid w:val="007F0465"/>
    <w:rsid w:val="007F056D"/>
    <w:rsid w:val="007F431D"/>
    <w:rsid w:val="008323A4"/>
    <w:rsid w:val="00832866"/>
    <w:rsid w:val="0084063C"/>
    <w:rsid w:val="008606C5"/>
    <w:rsid w:val="008C07F6"/>
    <w:rsid w:val="008C1344"/>
    <w:rsid w:val="008C21E1"/>
    <w:rsid w:val="008D295A"/>
    <w:rsid w:val="0094506F"/>
    <w:rsid w:val="00966319"/>
    <w:rsid w:val="0098602C"/>
    <w:rsid w:val="009B534E"/>
    <w:rsid w:val="009C1C76"/>
    <w:rsid w:val="009F564A"/>
    <w:rsid w:val="00A15964"/>
    <w:rsid w:val="00A55436"/>
    <w:rsid w:val="00A56EB2"/>
    <w:rsid w:val="00AE5427"/>
    <w:rsid w:val="00AE587C"/>
    <w:rsid w:val="00B00124"/>
    <w:rsid w:val="00B161F4"/>
    <w:rsid w:val="00B75B15"/>
    <w:rsid w:val="00B8480E"/>
    <w:rsid w:val="00BB0F3B"/>
    <w:rsid w:val="00BF6DCB"/>
    <w:rsid w:val="00C21EAA"/>
    <w:rsid w:val="00C2761E"/>
    <w:rsid w:val="00C33A66"/>
    <w:rsid w:val="00C44745"/>
    <w:rsid w:val="00CA3867"/>
    <w:rsid w:val="00CD1AA7"/>
    <w:rsid w:val="00D35F89"/>
    <w:rsid w:val="00D633BF"/>
    <w:rsid w:val="00D65ACD"/>
    <w:rsid w:val="00DC098E"/>
    <w:rsid w:val="00DF670B"/>
    <w:rsid w:val="00E07E0E"/>
    <w:rsid w:val="00E12786"/>
    <w:rsid w:val="00E230F7"/>
    <w:rsid w:val="00E30D60"/>
    <w:rsid w:val="00E46B7B"/>
    <w:rsid w:val="00E9618E"/>
    <w:rsid w:val="00EC0562"/>
    <w:rsid w:val="00F1007A"/>
    <w:rsid w:val="00FC076D"/>
    <w:rsid w:val="00FD2D14"/>
    <w:rsid w:val="00FE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BBFA194"/>
  <w14:defaultImageDpi w14:val="300"/>
  <w15:docId w15:val="{9F24B951-DB64-0147-926B-AF58AC85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E37CD"/>
    <w:pPr>
      <w:keepNext/>
      <w:keepLines/>
      <w:widowControl w:val="0"/>
      <w:tabs>
        <w:tab w:val="left" w:pos="-720"/>
      </w:tabs>
      <w:suppressAutoHyphens/>
      <w:jc w:val="center"/>
      <w:outlineLvl w:val="1"/>
    </w:pPr>
    <w:rPr>
      <w:rFonts w:eastAsia="Times New Roman"/>
      <w:snapToGrid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2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2C6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12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2C6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2C6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1278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E37CD"/>
    <w:rPr>
      <w:rFonts w:eastAsia="Times New Roman"/>
      <w:snapToGrid w:val="0"/>
      <w:sz w:val="24"/>
      <w:u w:val="single"/>
      <w:lang w:eastAsia="en-US"/>
    </w:rPr>
  </w:style>
  <w:style w:type="paragraph" w:customStyle="1" w:styleId="P12-Bodytext">
    <w:name w:val="P12-Body text"/>
    <w:rsid w:val="005E37CD"/>
    <w:pPr>
      <w:widowControl w:val="0"/>
      <w:tabs>
        <w:tab w:val="left" w:pos="-720"/>
      </w:tabs>
      <w:suppressAutoHyphens/>
    </w:pPr>
    <w:rPr>
      <w:rFonts w:ascii="Arial" w:eastAsia="Times New Roman" w:hAnsi="Arial"/>
      <w:snapToGrid w:val="0"/>
      <w:sz w:val="22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5E37CD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suppressAutoHyphens/>
      <w:ind w:left="4320" w:hanging="4320"/>
      <w:jc w:val="both"/>
    </w:pPr>
    <w:rPr>
      <w:rFonts w:ascii="Arial" w:eastAsia="Times New Roman" w:hAnsi="Arial"/>
      <w:b/>
      <w:snapToGrid w:val="0"/>
      <w:spacing w:val="-2"/>
      <w:sz w:val="22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E37CD"/>
    <w:rPr>
      <w:rFonts w:ascii="Arial" w:eastAsia="Times New Roman" w:hAnsi="Arial"/>
      <w:b/>
      <w:snapToGrid w:val="0"/>
      <w:spacing w:val="-2"/>
      <w:sz w:val="22"/>
      <w:lang w:val="en-GB" w:eastAsia="en-US"/>
    </w:rPr>
  </w:style>
  <w:style w:type="table" w:styleId="TableGrid">
    <w:name w:val="Table Grid"/>
    <w:basedOn w:val="TableNormal"/>
    <w:uiPriority w:val="59"/>
    <w:rsid w:val="00A15964"/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65AC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4254EE-2FCD-4DFD-9DD3-D413716A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Brenda Hewer Design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Hewer</dc:creator>
  <cp:lastModifiedBy>Sarah Racicot</cp:lastModifiedBy>
  <cp:revision>8</cp:revision>
  <cp:lastPrinted>2016-06-15T16:32:00Z</cp:lastPrinted>
  <dcterms:created xsi:type="dcterms:W3CDTF">2017-12-13T02:40:00Z</dcterms:created>
  <dcterms:modified xsi:type="dcterms:W3CDTF">2025-02-12T22:30:00Z</dcterms:modified>
</cp:coreProperties>
</file>