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16BA3" w14:textId="77777777" w:rsidR="006A26A5" w:rsidRPr="00610610" w:rsidRDefault="006A26A5" w:rsidP="00E12786">
      <w:pPr>
        <w:spacing w:before="40" w:after="40"/>
        <w:jc w:val="both"/>
        <w:rPr>
          <w:rFonts w:asciiTheme="majorHAnsi" w:hAnsiTheme="majorHAnsi" w:cstheme="majorHAnsi"/>
          <w:b/>
          <w:color w:val="1F497D" w:themeColor="text2"/>
          <w:sz w:val="36"/>
          <w:szCs w:val="36"/>
        </w:rPr>
      </w:pPr>
      <w:r w:rsidRPr="00610610">
        <w:rPr>
          <w:rFonts w:asciiTheme="majorHAnsi" w:hAnsiTheme="majorHAnsi" w:cstheme="majorHAns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9060A" wp14:editId="491DB0A1">
                <wp:simplePos x="0" y="0"/>
                <wp:positionH relativeFrom="column">
                  <wp:posOffset>1473200</wp:posOffset>
                </wp:positionH>
                <wp:positionV relativeFrom="paragraph">
                  <wp:posOffset>122555</wp:posOffset>
                </wp:positionV>
                <wp:extent cx="2628900" cy="342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20CBA" w14:textId="5B7CB0EA" w:rsidR="00352568" w:rsidRPr="008C21E1" w:rsidRDefault="00352568" w:rsidP="00352568">
                            <w:pPr>
                              <w:rPr>
                                <w:rFonts w:asciiTheme="majorHAnsi" w:hAnsiTheme="majorHAnsi"/>
                                <w:color w:val="4579B0"/>
                                <w:sz w:val="36"/>
                                <w:szCs w:val="36"/>
                              </w:rPr>
                            </w:pPr>
                            <w:r w:rsidRPr="008C21E1">
                              <w:rPr>
                                <w:rFonts w:asciiTheme="majorHAnsi" w:hAnsiTheme="majorHAnsi"/>
                                <w:color w:val="4579B0"/>
                                <w:sz w:val="36"/>
                                <w:szCs w:val="36"/>
                              </w:rPr>
                              <w:t xml:space="preserve">INSERT </w:t>
                            </w:r>
                            <w:r w:rsidR="00610610">
                              <w:rPr>
                                <w:rFonts w:asciiTheme="majorHAnsi" w:hAnsiTheme="majorHAnsi"/>
                                <w:color w:val="4579B0"/>
                                <w:sz w:val="36"/>
                                <w:szCs w:val="36"/>
                              </w:rPr>
                              <w:t>MSA</w:t>
                            </w:r>
                            <w:r w:rsidRPr="008C21E1">
                              <w:rPr>
                                <w:rFonts w:asciiTheme="majorHAnsi" w:hAnsiTheme="majorHAnsi"/>
                                <w:color w:val="4579B0"/>
                                <w:sz w:val="36"/>
                                <w:szCs w:val="36"/>
                              </w:rPr>
                              <w:t xml:space="preserve"> NAME HERE</w:t>
                            </w:r>
                          </w:p>
                          <w:p w14:paraId="2477C421" w14:textId="53E35F0B" w:rsidR="006A26A5" w:rsidRPr="008C21E1" w:rsidRDefault="006A26A5" w:rsidP="006A26A5">
                            <w:pPr>
                              <w:rPr>
                                <w:rFonts w:asciiTheme="majorHAnsi" w:hAnsiTheme="majorHAnsi"/>
                                <w:color w:val="4579B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906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6pt;margin-top:9.65pt;width:20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" filled="f" stroked="f">
                <v:textbox>
                  <w:txbxContent>
                    <w:p w14:paraId="54C20CBA" w14:textId="5B7CB0EA" w:rsidR="00352568" w:rsidRPr="008C21E1" w:rsidRDefault="00352568" w:rsidP="00352568">
                      <w:pPr>
                        <w:rPr>
                          <w:rFonts w:asciiTheme="majorHAnsi" w:hAnsiTheme="majorHAnsi"/>
                          <w:color w:val="4579B0"/>
                          <w:sz w:val="36"/>
                          <w:szCs w:val="36"/>
                        </w:rPr>
                      </w:pPr>
                      <w:r w:rsidRPr="008C21E1">
                        <w:rPr>
                          <w:rFonts w:asciiTheme="majorHAnsi" w:hAnsiTheme="majorHAnsi"/>
                          <w:color w:val="4579B0"/>
                          <w:sz w:val="36"/>
                          <w:szCs w:val="36"/>
                        </w:rPr>
                        <w:t xml:space="preserve">INSERT </w:t>
                      </w:r>
                      <w:r w:rsidR="00610610">
                        <w:rPr>
                          <w:rFonts w:asciiTheme="majorHAnsi" w:hAnsiTheme="majorHAnsi"/>
                          <w:color w:val="4579B0"/>
                          <w:sz w:val="36"/>
                          <w:szCs w:val="36"/>
                        </w:rPr>
                        <w:t>MSA</w:t>
                      </w:r>
                      <w:r w:rsidRPr="008C21E1">
                        <w:rPr>
                          <w:rFonts w:asciiTheme="majorHAnsi" w:hAnsiTheme="majorHAnsi"/>
                          <w:color w:val="4579B0"/>
                          <w:sz w:val="36"/>
                          <w:szCs w:val="36"/>
                        </w:rPr>
                        <w:t xml:space="preserve"> NAME HERE</w:t>
                      </w:r>
                    </w:p>
                    <w:p w14:paraId="2477C421" w14:textId="53E35F0B" w:rsidR="006A26A5" w:rsidRPr="008C21E1" w:rsidRDefault="006A26A5" w:rsidP="006A26A5">
                      <w:pPr>
                        <w:rPr>
                          <w:rFonts w:asciiTheme="majorHAnsi" w:hAnsiTheme="majorHAnsi"/>
                          <w:color w:val="4579B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1F8220" w14:textId="77777777" w:rsidR="00CE76C9" w:rsidRPr="00610610" w:rsidRDefault="00CE76C9" w:rsidP="00AE587C">
      <w:pPr>
        <w:rPr>
          <w:rFonts w:asciiTheme="majorHAnsi" w:hAnsiTheme="majorHAnsi" w:cstheme="majorHAnsi"/>
          <w:b/>
          <w:sz w:val="32"/>
          <w:szCs w:val="32"/>
        </w:rPr>
      </w:pPr>
    </w:p>
    <w:tbl>
      <w:tblPr>
        <w:tblStyle w:val="TableGrid2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1810"/>
        <w:gridCol w:w="8270"/>
      </w:tblGrid>
      <w:tr w:rsidR="00C465E9" w:rsidRPr="00610610" w14:paraId="6406523B" w14:textId="77777777" w:rsidTr="00503A41">
        <w:trPr>
          <w:trHeight w:val="576"/>
          <w:jc w:val="center"/>
        </w:trPr>
        <w:tc>
          <w:tcPr>
            <w:tcW w:w="10080" w:type="dxa"/>
            <w:gridSpan w:val="2"/>
            <w:tcBorders>
              <w:bottom w:val="single" w:sz="2" w:space="0" w:color="7F7F7F"/>
            </w:tcBorders>
            <w:vAlign w:val="center"/>
          </w:tcPr>
          <w:p w14:paraId="6E08D5FE" w14:textId="130DE409" w:rsidR="00C465E9" w:rsidRPr="00610610" w:rsidRDefault="00840796" w:rsidP="00503A41">
            <w:pPr>
              <w:keepNext/>
              <w:keepLines/>
              <w:spacing w:before="120" w:after="120"/>
              <w:outlineLvl w:val="1"/>
              <w:rPr>
                <w:rFonts w:asciiTheme="majorHAnsi" w:hAnsiTheme="majorHAnsi" w:cstheme="majorHAnsi"/>
                <w:b/>
                <w:bCs/>
                <w:color w:val="53565A"/>
                <w:sz w:val="28"/>
                <w:szCs w:val="28"/>
              </w:rPr>
            </w:pPr>
            <w:r w:rsidRPr="00610610">
              <w:rPr>
                <w:rFonts w:asciiTheme="majorHAnsi" w:hAnsiTheme="majorHAnsi" w:cstheme="majorHAnsi"/>
                <w:b/>
                <w:bCs/>
                <w:color w:val="53565A"/>
                <w:sz w:val="28"/>
                <w:szCs w:val="28"/>
              </w:rPr>
              <w:t>Name of MSA</w:t>
            </w:r>
          </w:p>
        </w:tc>
      </w:tr>
      <w:tr w:rsidR="00C465E9" w:rsidRPr="00610610" w14:paraId="0C03FB00" w14:textId="77777777" w:rsidTr="00503A41">
        <w:trPr>
          <w:trHeight w:val="576"/>
          <w:jc w:val="center"/>
        </w:trPr>
        <w:tc>
          <w:tcPr>
            <w:tcW w:w="10080" w:type="dxa"/>
            <w:gridSpan w:val="2"/>
            <w:tcBorders>
              <w:bottom w:val="single" w:sz="2" w:space="0" w:color="7F7F7F"/>
            </w:tcBorders>
            <w:vAlign w:val="center"/>
          </w:tcPr>
          <w:p w14:paraId="618D7D12" w14:textId="62E307C5" w:rsidR="00C465E9" w:rsidRPr="00610610" w:rsidRDefault="00C465E9" w:rsidP="00074C2B">
            <w:pPr>
              <w:keepNext/>
              <w:keepLines/>
              <w:spacing w:before="120" w:after="120"/>
              <w:outlineLvl w:val="1"/>
              <w:rPr>
                <w:rFonts w:asciiTheme="majorHAnsi" w:hAnsiTheme="majorHAnsi" w:cstheme="majorHAnsi"/>
                <w:b/>
                <w:bCs/>
                <w:color w:val="53565A"/>
                <w:sz w:val="28"/>
                <w:szCs w:val="28"/>
              </w:rPr>
            </w:pPr>
            <w:r w:rsidRPr="00610610">
              <w:rPr>
                <w:rFonts w:asciiTheme="majorHAnsi" w:hAnsiTheme="majorHAnsi" w:cstheme="majorHAnsi"/>
                <w:b/>
                <w:bCs/>
                <w:color w:val="53565A"/>
                <w:sz w:val="28"/>
                <w:szCs w:val="28"/>
              </w:rPr>
              <w:t xml:space="preserve">Work Plan </w:t>
            </w:r>
            <w:r w:rsidR="000D5D57" w:rsidRPr="00610610">
              <w:rPr>
                <w:rFonts w:asciiTheme="majorHAnsi" w:hAnsiTheme="majorHAnsi" w:cstheme="majorHAnsi"/>
                <w:b/>
                <w:bCs/>
                <w:color w:val="53565A"/>
                <w:sz w:val="28"/>
                <w:szCs w:val="28"/>
              </w:rPr>
              <w:t>and</w:t>
            </w:r>
            <w:r w:rsidRPr="00610610">
              <w:rPr>
                <w:rFonts w:asciiTheme="majorHAnsi" w:hAnsiTheme="majorHAnsi" w:cstheme="majorHAnsi"/>
                <w:b/>
                <w:bCs/>
                <w:color w:val="53565A"/>
                <w:sz w:val="28"/>
                <w:szCs w:val="28"/>
              </w:rPr>
              <w:t xml:space="preserve"> Budget – Fiscal Year 20</w:t>
            </w:r>
            <w:r w:rsidR="00074C2B" w:rsidRPr="00610610">
              <w:rPr>
                <w:rFonts w:asciiTheme="majorHAnsi" w:hAnsiTheme="majorHAnsi" w:cstheme="majorHAnsi"/>
                <w:b/>
                <w:bCs/>
                <w:color w:val="53565A"/>
                <w:sz w:val="28"/>
                <w:szCs w:val="28"/>
              </w:rPr>
              <w:t>XX</w:t>
            </w:r>
            <w:r w:rsidR="000D5D57" w:rsidRPr="00610610">
              <w:rPr>
                <w:rFonts w:asciiTheme="majorHAnsi" w:hAnsiTheme="majorHAnsi" w:cstheme="majorHAnsi"/>
                <w:b/>
                <w:bCs/>
                <w:color w:val="53565A"/>
                <w:sz w:val="28"/>
                <w:szCs w:val="28"/>
              </w:rPr>
              <w:t>–</w:t>
            </w:r>
            <w:r w:rsidRPr="00610610">
              <w:rPr>
                <w:rFonts w:asciiTheme="majorHAnsi" w:hAnsiTheme="majorHAnsi" w:cstheme="majorHAnsi"/>
                <w:b/>
                <w:bCs/>
                <w:color w:val="53565A"/>
                <w:sz w:val="28"/>
                <w:szCs w:val="28"/>
              </w:rPr>
              <w:t>20</w:t>
            </w:r>
            <w:r w:rsidR="00074C2B" w:rsidRPr="00610610">
              <w:rPr>
                <w:rFonts w:asciiTheme="majorHAnsi" w:hAnsiTheme="majorHAnsi" w:cstheme="majorHAnsi"/>
                <w:b/>
                <w:bCs/>
                <w:color w:val="53565A"/>
                <w:sz w:val="28"/>
                <w:szCs w:val="28"/>
              </w:rPr>
              <w:t>XX</w:t>
            </w:r>
          </w:p>
        </w:tc>
      </w:tr>
      <w:tr w:rsidR="00C465E9" w:rsidRPr="00610610" w14:paraId="7818D8D5" w14:textId="77777777" w:rsidTr="00503A41">
        <w:trPr>
          <w:trHeight w:val="576"/>
          <w:jc w:val="center"/>
        </w:trPr>
        <w:tc>
          <w:tcPr>
            <w:tcW w:w="10080" w:type="dxa"/>
            <w:gridSpan w:val="2"/>
            <w:tcBorders>
              <w:bottom w:val="single" w:sz="2" w:space="0" w:color="7F7F7F"/>
            </w:tcBorders>
            <w:vAlign w:val="center"/>
          </w:tcPr>
          <w:p w14:paraId="612E38B8" w14:textId="77777777" w:rsidR="00C465E9" w:rsidRPr="00610610" w:rsidRDefault="00C465E9" w:rsidP="00503A41">
            <w:pPr>
              <w:keepNext/>
              <w:keepLines/>
              <w:spacing w:before="120" w:after="120"/>
              <w:outlineLvl w:val="1"/>
              <w:rPr>
                <w:rFonts w:asciiTheme="majorHAnsi" w:hAnsiTheme="majorHAnsi" w:cstheme="majorHAnsi"/>
                <w:bCs/>
                <w:color w:val="53565A"/>
                <w:sz w:val="28"/>
                <w:szCs w:val="28"/>
              </w:rPr>
            </w:pPr>
          </w:p>
          <w:p w14:paraId="4542C9DA" w14:textId="77777777" w:rsidR="00C465E9" w:rsidRPr="00610610" w:rsidRDefault="00C465E9" w:rsidP="00503A41">
            <w:pPr>
              <w:keepNext/>
              <w:keepLines/>
              <w:spacing w:before="120" w:after="120"/>
              <w:outlineLvl w:val="1"/>
              <w:rPr>
                <w:rFonts w:asciiTheme="majorHAnsi" w:hAnsiTheme="majorHAnsi" w:cstheme="majorHAnsi"/>
                <w:bCs/>
                <w:color w:val="53565A"/>
                <w:sz w:val="28"/>
                <w:szCs w:val="28"/>
              </w:rPr>
            </w:pPr>
          </w:p>
          <w:p w14:paraId="0FC0F237" w14:textId="12B61E36" w:rsidR="00C465E9" w:rsidRPr="00610610" w:rsidRDefault="00C465E9" w:rsidP="00503A41">
            <w:pPr>
              <w:keepNext/>
              <w:keepLines/>
              <w:spacing w:before="120" w:after="120"/>
              <w:outlineLvl w:val="1"/>
              <w:rPr>
                <w:rFonts w:asciiTheme="majorHAnsi" w:hAnsiTheme="majorHAnsi" w:cstheme="majorHAnsi"/>
                <w:b/>
                <w:bCs/>
                <w:color w:val="53565A"/>
                <w:sz w:val="28"/>
                <w:szCs w:val="28"/>
              </w:rPr>
            </w:pPr>
            <w:r w:rsidRPr="00610610">
              <w:rPr>
                <w:rFonts w:asciiTheme="majorHAnsi" w:hAnsiTheme="majorHAnsi" w:cstheme="majorHAnsi"/>
                <w:b/>
                <w:bCs/>
                <w:color w:val="53565A"/>
                <w:sz w:val="28"/>
                <w:szCs w:val="28"/>
              </w:rPr>
              <w:t>Committee Overview</w:t>
            </w:r>
          </w:p>
        </w:tc>
      </w:tr>
      <w:tr w:rsidR="00C465E9" w:rsidRPr="00610610" w14:paraId="041FD5BD" w14:textId="77777777" w:rsidTr="00503A41">
        <w:trPr>
          <w:trHeight w:val="656"/>
          <w:jc w:val="center"/>
        </w:trPr>
        <w:tc>
          <w:tcPr>
            <w:tcW w:w="181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05C3DE"/>
          </w:tcPr>
          <w:p w14:paraId="6C434DB3" w14:textId="77777777" w:rsidR="00C465E9" w:rsidRPr="00610610" w:rsidRDefault="00C465E9" w:rsidP="00503A41">
            <w:pPr>
              <w:spacing w:before="120" w:after="200" w:line="276" w:lineRule="auto"/>
              <w:rPr>
                <w:rFonts w:asciiTheme="majorHAnsi" w:hAnsiTheme="majorHAnsi" w:cstheme="majorHAnsi"/>
                <w:spacing w:val="-16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pacing w:val="-16"/>
                <w:sz w:val="20"/>
                <w:szCs w:val="20"/>
              </w:rPr>
              <w:t>Primary Function</w:t>
            </w:r>
          </w:p>
        </w:tc>
        <w:tc>
          <w:tcPr>
            <w:tcW w:w="827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D08C2A3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5E9" w:rsidRPr="00610610" w14:paraId="7CB5D2B9" w14:textId="77777777" w:rsidTr="00503A41">
        <w:trPr>
          <w:trHeight w:val="450"/>
          <w:jc w:val="center"/>
        </w:trPr>
        <w:tc>
          <w:tcPr>
            <w:tcW w:w="181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4576423" w14:textId="77777777" w:rsidR="00C465E9" w:rsidRPr="00610610" w:rsidRDefault="00C465E9" w:rsidP="00503A41">
            <w:pPr>
              <w:spacing w:after="200" w:line="276" w:lineRule="auto"/>
              <w:rPr>
                <w:rFonts w:asciiTheme="majorHAnsi" w:hAnsiTheme="majorHAnsi" w:cstheme="majorHAnsi"/>
                <w:spacing w:val="-16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pacing w:val="-16"/>
                <w:sz w:val="20"/>
                <w:szCs w:val="20"/>
              </w:rPr>
              <w:t>Annual Budget</w:t>
            </w:r>
          </w:p>
        </w:tc>
        <w:tc>
          <w:tcPr>
            <w:tcW w:w="827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7A98090" w14:textId="77777777" w:rsidR="00C465E9" w:rsidRPr="00610610" w:rsidRDefault="00C465E9" w:rsidP="00503A41">
            <w:p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5E9" w:rsidRPr="00610610" w14:paraId="4ED3B026" w14:textId="77777777" w:rsidTr="00503A41">
        <w:trPr>
          <w:trHeight w:val="531"/>
          <w:jc w:val="center"/>
        </w:trPr>
        <w:tc>
          <w:tcPr>
            <w:tcW w:w="181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05C3DE"/>
          </w:tcPr>
          <w:p w14:paraId="66620F2C" w14:textId="77777777" w:rsidR="00C465E9" w:rsidRPr="00610610" w:rsidRDefault="00C465E9" w:rsidP="00503A41">
            <w:pPr>
              <w:spacing w:before="120" w:after="200" w:line="276" w:lineRule="auto"/>
              <w:rPr>
                <w:rFonts w:asciiTheme="majorHAnsi" w:hAnsiTheme="majorHAnsi" w:cstheme="majorHAnsi"/>
                <w:spacing w:val="-16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pacing w:val="-16"/>
                <w:sz w:val="20"/>
                <w:szCs w:val="20"/>
              </w:rPr>
              <w:t>Budget Focus</w:t>
            </w:r>
          </w:p>
        </w:tc>
        <w:tc>
          <w:tcPr>
            <w:tcW w:w="8270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AECF083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5E9" w:rsidRPr="00610610" w14:paraId="01AF4187" w14:textId="77777777" w:rsidTr="00503A41">
        <w:trPr>
          <w:trHeight w:val="2331"/>
          <w:jc w:val="center"/>
        </w:trPr>
        <w:tc>
          <w:tcPr>
            <w:tcW w:w="181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A19847D" w14:textId="16F1F50E" w:rsidR="00C465E9" w:rsidRPr="00610610" w:rsidRDefault="00840796" w:rsidP="00503A41">
            <w:pPr>
              <w:spacing w:before="120"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>MSA Executives</w:t>
            </w:r>
          </w:p>
        </w:tc>
        <w:tc>
          <w:tcPr>
            <w:tcW w:w="8270" w:type="dxa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2FFC6B5B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5E9" w:rsidRPr="00610610" w14:paraId="5C0986B8" w14:textId="77777777" w:rsidTr="00503A41">
        <w:trPr>
          <w:trHeight w:val="369"/>
          <w:jc w:val="center"/>
        </w:trPr>
        <w:tc>
          <w:tcPr>
            <w:tcW w:w="181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05C3DE"/>
          </w:tcPr>
          <w:p w14:paraId="3B7185C0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pacing w:val="-16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pacing w:val="-16"/>
                <w:sz w:val="20"/>
                <w:szCs w:val="20"/>
              </w:rPr>
              <w:t>Meeting Schedule</w:t>
            </w:r>
          </w:p>
        </w:tc>
        <w:tc>
          <w:tcPr>
            <w:tcW w:w="827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D24E8F4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5E9" w:rsidRPr="00610610" w14:paraId="0F17D9AA" w14:textId="77777777" w:rsidTr="00503A41">
        <w:trPr>
          <w:trHeight w:val="432"/>
          <w:jc w:val="center"/>
        </w:trPr>
        <w:tc>
          <w:tcPr>
            <w:tcW w:w="181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48235E1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pacing w:val="-16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pacing w:val="-16"/>
                <w:sz w:val="20"/>
                <w:szCs w:val="20"/>
              </w:rPr>
              <w:t>Reporting</w:t>
            </w:r>
          </w:p>
        </w:tc>
        <w:tc>
          <w:tcPr>
            <w:tcW w:w="827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259EE4D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5E9" w:rsidRPr="00610610" w14:paraId="03A65C43" w14:textId="77777777" w:rsidTr="00503A41">
        <w:trPr>
          <w:trHeight w:val="450"/>
          <w:jc w:val="center"/>
        </w:trPr>
        <w:tc>
          <w:tcPr>
            <w:tcW w:w="181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05C3DE"/>
          </w:tcPr>
          <w:p w14:paraId="2106127F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pacing w:val="-16"/>
                <w:sz w:val="20"/>
                <w:szCs w:val="20"/>
              </w:rPr>
            </w:pPr>
          </w:p>
        </w:tc>
        <w:tc>
          <w:tcPr>
            <w:tcW w:w="827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1004D69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02E22C7" w14:textId="77777777" w:rsidR="00C465E9" w:rsidRPr="00610610" w:rsidRDefault="00C465E9" w:rsidP="00C465E9">
      <w:pPr>
        <w:rPr>
          <w:rFonts w:asciiTheme="majorHAnsi" w:eastAsia="Times New Roman" w:hAnsiTheme="majorHAnsi" w:cstheme="majorHAnsi"/>
          <w:sz w:val="2"/>
        </w:rPr>
      </w:pPr>
    </w:p>
    <w:p w14:paraId="24F8E041" w14:textId="77777777" w:rsidR="00C465E9" w:rsidRPr="00610610" w:rsidRDefault="00C465E9" w:rsidP="00C465E9">
      <w:pPr>
        <w:rPr>
          <w:rFonts w:asciiTheme="majorHAnsi" w:eastAsia="Times New Roman" w:hAnsiTheme="majorHAnsi" w:cstheme="majorHAnsi"/>
          <w:bCs/>
          <w:color w:val="53565A"/>
          <w:sz w:val="28"/>
          <w:szCs w:val="28"/>
        </w:rPr>
      </w:pPr>
      <w:r w:rsidRPr="00610610">
        <w:rPr>
          <w:rFonts w:asciiTheme="majorHAnsi" w:eastAsia="Times New Roman" w:hAnsiTheme="majorHAnsi" w:cstheme="majorHAnsi"/>
          <w:bCs/>
          <w:color w:val="53565A"/>
          <w:sz w:val="28"/>
          <w:szCs w:val="28"/>
        </w:rPr>
        <w:br w:type="page"/>
      </w:r>
    </w:p>
    <w:p w14:paraId="7ABFDB63" w14:textId="10DDA0A2" w:rsidR="00C465E9" w:rsidRPr="00610610" w:rsidRDefault="00C465E9" w:rsidP="00C465E9">
      <w:pPr>
        <w:keepNext/>
        <w:keepLines/>
        <w:spacing w:before="240" w:after="120"/>
        <w:ind w:left="-274"/>
        <w:outlineLvl w:val="1"/>
        <w:rPr>
          <w:rFonts w:asciiTheme="majorHAnsi" w:eastAsia="Times New Roman" w:hAnsiTheme="majorHAnsi" w:cstheme="majorHAnsi"/>
          <w:b/>
          <w:bCs/>
          <w:color w:val="53565A"/>
          <w:sz w:val="28"/>
          <w:szCs w:val="28"/>
        </w:rPr>
      </w:pPr>
      <w:r w:rsidRPr="00610610">
        <w:rPr>
          <w:rFonts w:asciiTheme="majorHAnsi" w:eastAsia="Times New Roman" w:hAnsiTheme="majorHAnsi" w:cstheme="majorHAnsi"/>
          <w:b/>
          <w:bCs/>
          <w:color w:val="53565A"/>
          <w:sz w:val="28"/>
          <w:szCs w:val="28"/>
        </w:rPr>
        <w:lastRenderedPageBreak/>
        <w:t>Key Activities</w:t>
      </w:r>
    </w:p>
    <w:p w14:paraId="2D506F3F" w14:textId="77777777" w:rsidR="00C465E9" w:rsidRPr="00610610" w:rsidRDefault="00C465E9" w:rsidP="00C465E9">
      <w:pPr>
        <w:spacing w:line="276" w:lineRule="auto"/>
        <w:rPr>
          <w:rFonts w:asciiTheme="majorHAnsi" w:eastAsia="Times New Roman" w:hAnsiTheme="majorHAnsi" w:cstheme="majorHAnsi"/>
          <w:bCs/>
          <w:color w:val="53565A"/>
          <w:sz w:val="2"/>
        </w:rPr>
      </w:pPr>
    </w:p>
    <w:tbl>
      <w:tblPr>
        <w:tblStyle w:val="TableGrid1"/>
        <w:tblW w:w="10080" w:type="dxa"/>
        <w:jc w:val="center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</w:tblBorders>
        <w:tblLook w:val="0480" w:firstRow="0" w:lastRow="0" w:firstColumn="1" w:lastColumn="0" w:noHBand="0" w:noVBand="1"/>
      </w:tblPr>
      <w:tblGrid>
        <w:gridCol w:w="10080"/>
      </w:tblGrid>
      <w:tr w:rsidR="00C465E9" w:rsidRPr="00610610" w14:paraId="06B9CCDE" w14:textId="77777777" w:rsidTr="00503A41">
        <w:trPr>
          <w:trHeight w:val="432"/>
          <w:tblHeader/>
          <w:jc w:val="center"/>
        </w:trPr>
        <w:tc>
          <w:tcPr>
            <w:tcW w:w="10080" w:type="dxa"/>
            <w:tcBorders>
              <w:top w:val="single" w:sz="2" w:space="0" w:color="7F7F7F"/>
              <w:bottom w:val="nil"/>
            </w:tcBorders>
            <w:shd w:val="clear" w:color="auto" w:fill="05C3DE"/>
            <w:vAlign w:val="center"/>
          </w:tcPr>
          <w:p w14:paraId="01C892F1" w14:textId="77777777" w:rsidR="00C465E9" w:rsidRPr="00610610" w:rsidRDefault="00C465E9" w:rsidP="00503A41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Primary Objective for the Year</w:t>
            </w:r>
          </w:p>
        </w:tc>
      </w:tr>
      <w:tr w:rsidR="00C465E9" w:rsidRPr="00610610" w14:paraId="77B29A06" w14:textId="77777777" w:rsidTr="00503A41">
        <w:trPr>
          <w:trHeight w:val="657"/>
          <w:jc w:val="center"/>
        </w:trPr>
        <w:tc>
          <w:tcPr>
            <w:tcW w:w="10080" w:type="dxa"/>
            <w:tcBorders>
              <w:top w:val="nil"/>
              <w:bottom w:val="single" w:sz="2" w:space="0" w:color="7F7F7F"/>
            </w:tcBorders>
          </w:tcPr>
          <w:p w14:paraId="20F525A9" w14:textId="77777777" w:rsidR="00C465E9" w:rsidRPr="00610610" w:rsidRDefault="00C465E9" w:rsidP="00503A41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9CBE0BD" w14:textId="77777777" w:rsidR="00C465E9" w:rsidRPr="00610610" w:rsidRDefault="00C465E9" w:rsidP="00C465E9">
      <w:pPr>
        <w:rPr>
          <w:rFonts w:asciiTheme="majorHAnsi" w:eastAsia="Times New Roman" w:hAnsiTheme="majorHAnsi" w:cstheme="majorHAnsi"/>
          <w:sz w:val="20"/>
        </w:rPr>
      </w:pPr>
    </w:p>
    <w:tbl>
      <w:tblPr>
        <w:tblStyle w:val="TableGrid1"/>
        <w:tblW w:w="10080" w:type="dxa"/>
        <w:jc w:val="center"/>
        <w:tblLook w:val="04A0" w:firstRow="1" w:lastRow="0" w:firstColumn="1" w:lastColumn="0" w:noHBand="0" w:noVBand="1"/>
      </w:tblPr>
      <w:tblGrid>
        <w:gridCol w:w="1712"/>
        <w:gridCol w:w="110"/>
        <w:gridCol w:w="6709"/>
        <w:gridCol w:w="1549"/>
      </w:tblGrid>
      <w:tr w:rsidR="00C465E9" w:rsidRPr="00610610" w14:paraId="786F3A6E" w14:textId="77777777" w:rsidTr="00503A41">
        <w:trPr>
          <w:trHeight w:val="288"/>
          <w:jc w:val="center"/>
        </w:trPr>
        <w:tc>
          <w:tcPr>
            <w:tcW w:w="10080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05C0DE"/>
            <w:vAlign w:val="center"/>
          </w:tcPr>
          <w:p w14:paraId="3D797AF7" w14:textId="77777777" w:rsidR="00C465E9" w:rsidRPr="00610610" w:rsidRDefault="00C465E9" w:rsidP="00503A41">
            <w:pPr>
              <w:spacing w:before="120"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b/>
                <w:sz w:val="20"/>
                <w:szCs w:val="20"/>
              </w:rPr>
              <w:t>1.</w:t>
            </w:r>
            <w:r w:rsidRPr="00610610"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</w:p>
        </w:tc>
      </w:tr>
      <w:tr w:rsidR="00C465E9" w:rsidRPr="00610610" w14:paraId="704AC107" w14:textId="77777777" w:rsidTr="00503A41">
        <w:trPr>
          <w:jc w:val="center"/>
        </w:trPr>
        <w:tc>
          <w:tcPr>
            <w:tcW w:w="10080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E2192F5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b/>
                <w:sz w:val="20"/>
                <w:szCs w:val="20"/>
              </w:rPr>
              <w:t>OBJECTIVES:</w:t>
            </w:r>
          </w:p>
          <w:p w14:paraId="490FAABA" w14:textId="77777777" w:rsidR="00C465E9" w:rsidRPr="00610610" w:rsidRDefault="00C465E9" w:rsidP="00C465E9">
            <w:pPr>
              <w:numPr>
                <w:ilvl w:val="0"/>
                <w:numId w:val="19"/>
              </w:numPr>
              <w:spacing w:before="120" w:after="120"/>
              <w:ind w:left="774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791586B8" w14:textId="77777777" w:rsidR="00C465E9" w:rsidRPr="00610610" w:rsidRDefault="00C465E9" w:rsidP="00C465E9">
            <w:pPr>
              <w:numPr>
                <w:ilvl w:val="0"/>
                <w:numId w:val="19"/>
              </w:numPr>
              <w:spacing w:before="120" w:after="120"/>
              <w:ind w:left="774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49DE494A" w14:textId="77777777" w:rsidR="00C465E9" w:rsidRPr="00610610" w:rsidRDefault="00C465E9" w:rsidP="00C465E9">
            <w:pPr>
              <w:numPr>
                <w:ilvl w:val="0"/>
                <w:numId w:val="19"/>
              </w:numPr>
              <w:spacing w:before="120" w:after="120"/>
              <w:ind w:left="774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6FAE6CE1" w14:textId="77777777" w:rsidR="00C465E9" w:rsidRPr="00610610" w:rsidRDefault="00C465E9" w:rsidP="00503A41">
            <w:pPr>
              <w:spacing w:before="120" w:after="1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193DB24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b/>
                <w:sz w:val="20"/>
                <w:szCs w:val="20"/>
              </w:rPr>
              <w:t>SUMMARY:</w:t>
            </w:r>
          </w:p>
        </w:tc>
      </w:tr>
      <w:tr w:rsidR="00C465E9" w:rsidRPr="00610610" w14:paraId="099EF8BE" w14:textId="77777777" w:rsidTr="00503A41">
        <w:trPr>
          <w:jc w:val="center"/>
        </w:trPr>
        <w:tc>
          <w:tcPr>
            <w:tcW w:w="182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EDC1849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bCs/>
                <w:sz w:val="20"/>
                <w:szCs w:val="20"/>
              </w:rPr>
              <w:t>Core Strategy #1</w:t>
            </w:r>
          </w:p>
        </w:tc>
        <w:tc>
          <w:tcPr>
            <w:tcW w:w="6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C9C9457" w14:textId="77777777" w:rsidR="00C465E9" w:rsidRPr="00610610" w:rsidRDefault="00C465E9" w:rsidP="00503A41">
            <w:pPr>
              <w:spacing w:after="200" w:line="276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DF3B621" w14:textId="77777777" w:rsidR="00C465E9" w:rsidRPr="00610610" w:rsidRDefault="00C465E9" w:rsidP="00503A41">
            <w:pPr>
              <w:tabs>
                <w:tab w:val="right" w:pos="1152"/>
              </w:tabs>
              <w:spacing w:before="120" w:after="120" w:line="276" w:lineRule="auto"/>
              <w:ind w:left="162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>$</w:t>
            </w: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ab/>
              <w:t>0</w:t>
            </w:r>
          </w:p>
        </w:tc>
      </w:tr>
      <w:tr w:rsidR="00C465E9" w:rsidRPr="00610610" w14:paraId="1D458B9D" w14:textId="77777777" w:rsidTr="00503A41">
        <w:trPr>
          <w:jc w:val="center"/>
        </w:trPr>
        <w:tc>
          <w:tcPr>
            <w:tcW w:w="182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2B9421A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Core Strategy #2 </w:t>
            </w:r>
          </w:p>
        </w:tc>
        <w:tc>
          <w:tcPr>
            <w:tcW w:w="6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829B850" w14:textId="77777777" w:rsidR="00C465E9" w:rsidRPr="00610610" w:rsidRDefault="00C465E9" w:rsidP="00503A41">
            <w:pPr>
              <w:spacing w:after="200" w:line="276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39098DF" w14:textId="77777777" w:rsidR="00C465E9" w:rsidRPr="00610610" w:rsidRDefault="00C465E9" w:rsidP="00503A41">
            <w:pPr>
              <w:tabs>
                <w:tab w:val="right" w:pos="1152"/>
              </w:tabs>
              <w:spacing w:before="120" w:after="120" w:line="276" w:lineRule="auto"/>
              <w:ind w:left="162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>$</w:t>
            </w: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ab/>
              <w:t>0</w:t>
            </w:r>
          </w:p>
        </w:tc>
      </w:tr>
      <w:tr w:rsidR="00C465E9" w:rsidRPr="00610610" w14:paraId="0D50AE5F" w14:textId="77777777" w:rsidTr="00503A41">
        <w:trPr>
          <w:jc w:val="center"/>
        </w:trPr>
        <w:tc>
          <w:tcPr>
            <w:tcW w:w="182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05C0DE"/>
          </w:tcPr>
          <w:p w14:paraId="1009CF65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Budget Total</w:t>
            </w:r>
          </w:p>
        </w:tc>
        <w:tc>
          <w:tcPr>
            <w:tcW w:w="6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05C0DE"/>
          </w:tcPr>
          <w:p w14:paraId="6366027F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05C0DE"/>
          </w:tcPr>
          <w:p w14:paraId="5B7AB3CD" w14:textId="77777777" w:rsidR="00C465E9" w:rsidRPr="00610610" w:rsidRDefault="00C465E9" w:rsidP="00503A41">
            <w:pPr>
              <w:tabs>
                <w:tab w:val="right" w:pos="1152"/>
              </w:tabs>
              <w:spacing w:before="120" w:after="120" w:line="276" w:lineRule="auto"/>
              <w:ind w:left="162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b/>
                <w:sz w:val="20"/>
                <w:szCs w:val="20"/>
              </w:rPr>
              <w:t>$</w:t>
            </w:r>
            <w:r w:rsidRPr="00610610"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  <w:t>0</w:t>
            </w:r>
          </w:p>
        </w:tc>
      </w:tr>
      <w:tr w:rsidR="00C465E9" w:rsidRPr="00610610" w14:paraId="4C3AC34A" w14:textId="77777777" w:rsidTr="00503A41">
        <w:trPr>
          <w:jc w:val="center"/>
        </w:trPr>
        <w:tc>
          <w:tcPr>
            <w:tcW w:w="10080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DEDEE"/>
          </w:tcPr>
          <w:p w14:paraId="6B3E1F64" w14:textId="77777777" w:rsidR="00C465E9" w:rsidRPr="00610610" w:rsidRDefault="00C465E9" w:rsidP="00503A41">
            <w:pPr>
              <w:spacing w:before="120" w:after="120" w:line="276" w:lineRule="auto"/>
              <w:ind w:left="101"/>
              <w:rPr>
                <w:rFonts w:asciiTheme="majorHAnsi" w:hAnsiTheme="majorHAnsi" w:cstheme="majorHAnsi"/>
                <w:i/>
                <w:color w:val="000000"/>
                <w:sz w:val="18"/>
                <w:szCs w:val="20"/>
                <w:lang w:val="en" w:eastAsia="en-CA"/>
              </w:rPr>
            </w:pPr>
            <w:r w:rsidRPr="00610610">
              <w:rPr>
                <w:rFonts w:asciiTheme="majorHAnsi" w:hAnsiTheme="majorHAnsi" w:cstheme="majorHAnsi"/>
                <w:i/>
                <w:color w:val="000000"/>
                <w:sz w:val="18"/>
                <w:szCs w:val="20"/>
                <w:lang w:val="en" w:eastAsia="en-CA"/>
              </w:rPr>
              <w:t>Budget Notes:</w:t>
            </w:r>
          </w:p>
          <w:p w14:paraId="494737F6" w14:textId="77777777" w:rsidR="00C465E9" w:rsidRPr="00610610" w:rsidRDefault="00C465E9" w:rsidP="00503A41">
            <w:pPr>
              <w:spacing w:before="120" w:after="120" w:line="276" w:lineRule="auto"/>
              <w:ind w:left="101"/>
              <w:rPr>
                <w:rFonts w:asciiTheme="majorHAnsi" w:hAnsiTheme="majorHAnsi" w:cstheme="majorHAnsi"/>
                <w:i/>
                <w:color w:val="000000"/>
                <w:sz w:val="18"/>
                <w:szCs w:val="20"/>
                <w:lang w:val="en" w:eastAsia="en-CA"/>
              </w:rPr>
            </w:pPr>
          </w:p>
        </w:tc>
      </w:tr>
      <w:tr w:rsidR="00C465E9" w:rsidRPr="00610610" w14:paraId="3ABCE88F" w14:textId="77777777" w:rsidTr="00503A41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480" w:firstRow="0" w:lastRow="0" w:firstColumn="1" w:lastColumn="0" w:noHBand="0" w:noVBand="1"/>
        </w:tblPrEx>
        <w:trPr>
          <w:trHeight w:val="432"/>
          <w:tblHeader/>
          <w:jc w:val="center"/>
        </w:trPr>
        <w:tc>
          <w:tcPr>
            <w:tcW w:w="10080" w:type="dxa"/>
            <w:gridSpan w:val="4"/>
            <w:shd w:val="clear" w:color="auto" w:fill="05C3DE"/>
            <w:tcMar>
              <w:left w:w="115" w:type="dxa"/>
              <w:right w:w="0" w:type="dxa"/>
            </w:tcMar>
            <w:vAlign w:val="center"/>
          </w:tcPr>
          <w:p w14:paraId="0562CF71" w14:textId="77777777" w:rsidR="00C465E9" w:rsidRPr="00610610" w:rsidRDefault="00C465E9" w:rsidP="00503A41">
            <w:pPr>
              <w:spacing w:after="200" w:line="276" w:lineRule="auto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Core Strategy #1</w:t>
            </w:r>
          </w:p>
        </w:tc>
      </w:tr>
      <w:tr w:rsidR="00C465E9" w:rsidRPr="00610610" w14:paraId="1AAB72D1" w14:textId="77777777" w:rsidTr="00503A41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480" w:firstRow="0" w:lastRow="0" w:firstColumn="1" w:lastColumn="0" w:noHBand="0" w:noVBand="1"/>
        </w:tblPrEx>
        <w:trPr>
          <w:trHeight w:val="432"/>
          <w:jc w:val="center"/>
        </w:trPr>
        <w:tc>
          <w:tcPr>
            <w:tcW w:w="1712" w:type="dxa"/>
            <w:tcMar>
              <w:left w:w="115" w:type="dxa"/>
              <w:right w:w="0" w:type="dxa"/>
            </w:tcMar>
          </w:tcPr>
          <w:p w14:paraId="7C328CDD" w14:textId="77777777" w:rsidR="00C465E9" w:rsidRPr="00610610" w:rsidRDefault="00C465E9" w:rsidP="00503A41">
            <w:p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>Activity Description</w:t>
            </w:r>
          </w:p>
        </w:tc>
        <w:tc>
          <w:tcPr>
            <w:tcW w:w="8368" w:type="dxa"/>
            <w:gridSpan w:val="3"/>
            <w:vAlign w:val="center"/>
          </w:tcPr>
          <w:p w14:paraId="3A52EF19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5E9" w:rsidRPr="00610610" w14:paraId="7AC789DC" w14:textId="77777777" w:rsidTr="00503A41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480" w:firstRow="0" w:lastRow="0" w:firstColumn="1" w:lastColumn="0" w:noHBand="0" w:noVBand="1"/>
        </w:tblPrEx>
        <w:trPr>
          <w:trHeight w:val="432"/>
          <w:jc w:val="center"/>
        </w:trPr>
        <w:tc>
          <w:tcPr>
            <w:tcW w:w="1712" w:type="dxa"/>
            <w:shd w:val="clear" w:color="auto" w:fill="05C3DE"/>
            <w:tcMar>
              <w:left w:w="115" w:type="dxa"/>
              <w:right w:w="0" w:type="dxa"/>
            </w:tcMar>
          </w:tcPr>
          <w:p w14:paraId="3E608282" w14:textId="77777777" w:rsidR="00C465E9" w:rsidRPr="00610610" w:rsidRDefault="00C465E9" w:rsidP="00503A41">
            <w:p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>Specific Outcome</w:t>
            </w:r>
          </w:p>
        </w:tc>
        <w:tc>
          <w:tcPr>
            <w:tcW w:w="8368" w:type="dxa"/>
            <w:gridSpan w:val="3"/>
            <w:vAlign w:val="center"/>
          </w:tcPr>
          <w:p w14:paraId="177B931D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5E9" w:rsidRPr="00610610" w14:paraId="6B54405F" w14:textId="77777777" w:rsidTr="00503A41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480" w:firstRow="0" w:lastRow="0" w:firstColumn="1" w:lastColumn="0" w:noHBand="0" w:noVBand="1"/>
        </w:tblPrEx>
        <w:trPr>
          <w:trHeight w:val="432"/>
          <w:jc w:val="center"/>
        </w:trPr>
        <w:tc>
          <w:tcPr>
            <w:tcW w:w="1712" w:type="dxa"/>
            <w:tcMar>
              <w:left w:w="115" w:type="dxa"/>
              <w:right w:w="0" w:type="dxa"/>
            </w:tcMar>
          </w:tcPr>
          <w:p w14:paraId="5400C451" w14:textId="77777777" w:rsidR="00C465E9" w:rsidRPr="00610610" w:rsidRDefault="00C465E9" w:rsidP="00503A41">
            <w:p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>Measures</w:t>
            </w:r>
          </w:p>
        </w:tc>
        <w:tc>
          <w:tcPr>
            <w:tcW w:w="8368" w:type="dxa"/>
            <w:gridSpan w:val="3"/>
          </w:tcPr>
          <w:p w14:paraId="3C7839F5" w14:textId="77777777" w:rsidR="00C465E9" w:rsidRPr="00610610" w:rsidRDefault="00C465E9" w:rsidP="00503A41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5E9" w:rsidRPr="00610610" w14:paraId="05AB59E4" w14:textId="77777777" w:rsidTr="00503A41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432"/>
          <w:jc w:val="center"/>
        </w:trPr>
        <w:tc>
          <w:tcPr>
            <w:tcW w:w="1712" w:type="dxa"/>
            <w:shd w:val="clear" w:color="auto" w:fill="05C3DE"/>
            <w:tcMar>
              <w:left w:w="115" w:type="dxa"/>
              <w:right w:w="0" w:type="dxa"/>
            </w:tcMar>
          </w:tcPr>
          <w:p w14:paraId="1A366A96" w14:textId="77777777" w:rsidR="00C465E9" w:rsidRPr="00610610" w:rsidRDefault="00C465E9" w:rsidP="00503A41">
            <w:p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>Available Options</w:t>
            </w:r>
          </w:p>
        </w:tc>
        <w:tc>
          <w:tcPr>
            <w:tcW w:w="8368" w:type="dxa"/>
            <w:gridSpan w:val="3"/>
            <w:vAlign w:val="center"/>
          </w:tcPr>
          <w:p w14:paraId="34A3A986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5E9" w:rsidRPr="00610610" w14:paraId="76BB666E" w14:textId="77777777" w:rsidTr="00503A41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432"/>
          <w:jc w:val="center"/>
        </w:trPr>
        <w:tc>
          <w:tcPr>
            <w:tcW w:w="1712" w:type="dxa"/>
            <w:tcMar>
              <w:left w:w="115" w:type="dxa"/>
              <w:right w:w="0" w:type="dxa"/>
            </w:tcMar>
          </w:tcPr>
          <w:p w14:paraId="19A43C00" w14:textId="77777777" w:rsidR="00C465E9" w:rsidRPr="00610610" w:rsidRDefault="00C465E9" w:rsidP="00503A41">
            <w:p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>Rationale</w:t>
            </w:r>
          </w:p>
        </w:tc>
        <w:tc>
          <w:tcPr>
            <w:tcW w:w="8368" w:type="dxa"/>
            <w:gridSpan w:val="3"/>
            <w:vAlign w:val="center"/>
          </w:tcPr>
          <w:p w14:paraId="4C9E7A01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5E9" w:rsidRPr="00610610" w14:paraId="2B670D5D" w14:textId="77777777" w:rsidTr="00503A41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432"/>
          <w:jc w:val="center"/>
        </w:trPr>
        <w:tc>
          <w:tcPr>
            <w:tcW w:w="1712" w:type="dxa"/>
            <w:shd w:val="clear" w:color="auto" w:fill="05C3DE"/>
            <w:tcMar>
              <w:left w:w="115" w:type="dxa"/>
              <w:right w:w="0" w:type="dxa"/>
            </w:tcMar>
          </w:tcPr>
          <w:p w14:paraId="0E5583A6" w14:textId="77777777" w:rsidR="00C465E9" w:rsidRPr="00610610" w:rsidRDefault="00C465E9" w:rsidP="00503A41">
            <w:p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>Timeline</w:t>
            </w:r>
          </w:p>
        </w:tc>
        <w:tc>
          <w:tcPr>
            <w:tcW w:w="8368" w:type="dxa"/>
            <w:gridSpan w:val="3"/>
            <w:vAlign w:val="center"/>
          </w:tcPr>
          <w:p w14:paraId="01A82A2F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5E9" w:rsidRPr="00610610" w14:paraId="4857DB63" w14:textId="77777777" w:rsidTr="00503A41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144"/>
          <w:jc w:val="center"/>
        </w:trPr>
        <w:tc>
          <w:tcPr>
            <w:tcW w:w="10080" w:type="dxa"/>
            <w:gridSpan w:val="4"/>
            <w:tcBorders>
              <w:left w:val="nil"/>
              <w:right w:val="nil"/>
            </w:tcBorders>
            <w:tcMar>
              <w:left w:w="115" w:type="dxa"/>
              <w:right w:w="0" w:type="dxa"/>
            </w:tcMar>
            <w:vAlign w:val="center"/>
          </w:tcPr>
          <w:p w14:paraId="2B787CC8" w14:textId="77777777" w:rsidR="00C465E9" w:rsidRPr="00610610" w:rsidRDefault="00C465E9" w:rsidP="00503A41">
            <w:p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5E9" w:rsidRPr="00610610" w14:paraId="1D6CD72B" w14:textId="77777777" w:rsidTr="00503A41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480" w:firstRow="0" w:lastRow="0" w:firstColumn="1" w:lastColumn="0" w:noHBand="0" w:noVBand="1"/>
        </w:tblPrEx>
        <w:trPr>
          <w:trHeight w:val="432"/>
          <w:tblHeader/>
          <w:jc w:val="center"/>
        </w:trPr>
        <w:tc>
          <w:tcPr>
            <w:tcW w:w="10080" w:type="dxa"/>
            <w:gridSpan w:val="4"/>
            <w:shd w:val="clear" w:color="auto" w:fill="05C3DE"/>
            <w:tcMar>
              <w:left w:w="115" w:type="dxa"/>
              <w:right w:w="0" w:type="dxa"/>
            </w:tcMar>
            <w:vAlign w:val="center"/>
          </w:tcPr>
          <w:p w14:paraId="6D88352C" w14:textId="77777777" w:rsidR="00C465E9" w:rsidRPr="00610610" w:rsidRDefault="00C465E9" w:rsidP="00503A41">
            <w:pPr>
              <w:spacing w:after="200" w:line="276" w:lineRule="auto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Core Strategy #2</w:t>
            </w:r>
          </w:p>
        </w:tc>
      </w:tr>
      <w:tr w:rsidR="00C465E9" w:rsidRPr="00610610" w14:paraId="5C7E8436" w14:textId="77777777" w:rsidTr="00503A41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480" w:firstRow="0" w:lastRow="0" w:firstColumn="1" w:lastColumn="0" w:noHBand="0" w:noVBand="1"/>
        </w:tblPrEx>
        <w:trPr>
          <w:trHeight w:val="432"/>
          <w:jc w:val="center"/>
        </w:trPr>
        <w:tc>
          <w:tcPr>
            <w:tcW w:w="1712" w:type="dxa"/>
            <w:tcMar>
              <w:left w:w="115" w:type="dxa"/>
              <w:right w:w="0" w:type="dxa"/>
            </w:tcMar>
          </w:tcPr>
          <w:p w14:paraId="73873B99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>Activity Description</w:t>
            </w:r>
          </w:p>
        </w:tc>
        <w:tc>
          <w:tcPr>
            <w:tcW w:w="8368" w:type="dxa"/>
            <w:gridSpan w:val="3"/>
            <w:vAlign w:val="center"/>
          </w:tcPr>
          <w:p w14:paraId="26065884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5E9" w:rsidRPr="00610610" w14:paraId="1D439A3F" w14:textId="77777777" w:rsidTr="00503A41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480" w:firstRow="0" w:lastRow="0" w:firstColumn="1" w:lastColumn="0" w:noHBand="0" w:noVBand="1"/>
        </w:tblPrEx>
        <w:trPr>
          <w:trHeight w:val="432"/>
          <w:jc w:val="center"/>
        </w:trPr>
        <w:tc>
          <w:tcPr>
            <w:tcW w:w="1712" w:type="dxa"/>
            <w:shd w:val="clear" w:color="auto" w:fill="05C3DE"/>
            <w:tcMar>
              <w:left w:w="115" w:type="dxa"/>
              <w:right w:w="0" w:type="dxa"/>
            </w:tcMar>
          </w:tcPr>
          <w:p w14:paraId="7CA2F7A9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>Specific Outcome</w:t>
            </w:r>
          </w:p>
        </w:tc>
        <w:tc>
          <w:tcPr>
            <w:tcW w:w="8368" w:type="dxa"/>
            <w:gridSpan w:val="3"/>
            <w:vAlign w:val="center"/>
          </w:tcPr>
          <w:p w14:paraId="13040BC1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5E9" w:rsidRPr="00610610" w14:paraId="479020CA" w14:textId="77777777" w:rsidTr="00503A41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480" w:firstRow="0" w:lastRow="0" w:firstColumn="1" w:lastColumn="0" w:noHBand="0" w:noVBand="1"/>
        </w:tblPrEx>
        <w:trPr>
          <w:trHeight w:val="432"/>
          <w:jc w:val="center"/>
        </w:trPr>
        <w:tc>
          <w:tcPr>
            <w:tcW w:w="1712" w:type="dxa"/>
            <w:tcMar>
              <w:left w:w="115" w:type="dxa"/>
              <w:right w:w="0" w:type="dxa"/>
            </w:tcMar>
          </w:tcPr>
          <w:p w14:paraId="45812007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>Measures</w:t>
            </w:r>
          </w:p>
        </w:tc>
        <w:tc>
          <w:tcPr>
            <w:tcW w:w="8368" w:type="dxa"/>
            <w:gridSpan w:val="3"/>
            <w:vAlign w:val="center"/>
          </w:tcPr>
          <w:p w14:paraId="05B68EC7" w14:textId="77777777" w:rsidR="00C465E9" w:rsidRPr="00610610" w:rsidRDefault="00C465E9" w:rsidP="00503A41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5E9" w:rsidRPr="00610610" w14:paraId="4E07AC08" w14:textId="77777777" w:rsidTr="00503A41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432"/>
          <w:jc w:val="center"/>
        </w:trPr>
        <w:tc>
          <w:tcPr>
            <w:tcW w:w="1712" w:type="dxa"/>
            <w:shd w:val="clear" w:color="auto" w:fill="05C3DE"/>
            <w:tcMar>
              <w:left w:w="115" w:type="dxa"/>
              <w:right w:w="0" w:type="dxa"/>
            </w:tcMar>
          </w:tcPr>
          <w:p w14:paraId="7F46BD92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Available Options</w:t>
            </w:r>
          </w:p>
        </w:tc>
        <w:tc>
          <w:tcPr>
            <w:tcW w:w="8368" w:type="dxa"/>
            <w:gridSpan w:val="3"/>
            <w:vAlign w:val="center"/>
          </w:tcPr>
          <w:p w14:paraId="57E38239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5E9" w:rsidRPr="00610610" w14:paraId="5F3D18D5" w14:textId="77777777" w:rsidTr="00503A41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1201"/>
          <w:jc w:val="center"/>
        </w:trPr>
        <w:tc>
          <w:tcPr>
            <w:tcW w:w="1712" w:type="dxa"/>
            <w:tcMar>
              <w:left w:w="115" w:type="dxa"/>
              <w:right w:w="0" w:type="dxa"/>
            </w:tcMar>
          </w:tcPr>
          <w:p w14:paraId="175F9B41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>Rationale</w:t>
            </w:r>
          </w:p>
        </w:tc>
        <w:tc>
          <w:tcPr>
            <w:tcW w:w="8368" w:type="dxa"/>
            <w:gridSpan w:val="3"/>
            <w:vAlign w:val="center"/>
          </w:tcPr>
          <w:p w14:paraId="49D3D91D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5E9" w:rsidRPr="00610610" w14:paraId="74B65FB8" w14:textId="77777777" w:rsidTr="00503A41">
        <w:trPr>
          <w:trHeight w:val="432"/>
          <w:jc w:val="center"/>
        </w:trPr>
        <w:tc>
          <w:tcPr>
            <w:tcW w:w="17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05C0DE"/>
          </w:tcPr>
          <w:p w14:paraId="45EE816A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>Timeline</w:t>
            </w:r>
          </w:p>
        </w:tc>
        <w:tc>
          <w:tcPr>
            <w:tcW w:w="8368" w:type="dxa"/>
            <w:gridSpan w:val="3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9E797C5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382F90D" w14:textId="77777777" w:rsidR="00C465E9" w:rsidRPr="00610610" w:rsidRDefault="00C465E9" w:rsidP="00C465E9">
      <w:pPr>
        <w:rPr>
          <w:rFonts w:asciiTheme="majorHAnsi" w:eastAsia="Times New Roman" w:hAnsiTheme="majorHAnsi" w:cstheme="majorHAnsi"/>
          <w:sz w:val="20"/>
        </w:rPr>
      </w:pPr>
    </w:p>
    <w:tbl>
      <w:tblPr>
        <w:tblStyle w:val="TableGrid1"/>
        <w:tblW w:w="10080" w:type="dxa"/>
        <w:jc w:val="center"/>
        <w:tblLook w:val="04A0" w:firstRow="1" w:lastRow="0" w:firstColumn="1" w:lastColumn="0" w:noHBand="0" w:noVBand="1"/>
      </w:tblPr>
      <w:tblGrid>
        <w:gridCol w:w="1712"/>
        <w:gridCol w:w="492"/>
        <w:gridCol w:w="6253"/>
        <w:gridCol w:w="1616"/>
        <w:gridCol w:w="7"/>
      </w:tblGrid>
      <w:tr w:rsidR="00C465E9" w:rsidRPr="00610610" w14:paraId="6989A49B" w14:textId="77777777" w:rsidTr="00503A41">
        <w:trPr>
          <w:trHeight w:val="288"/>
          <w:jc w:val="center"/>
        </w:trPr>
        <w:tc>
          <w:tcPr>
            <w:tcW w:w="10080" w:type="dxa"/>
            <w:gridSpan w:val="5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05C0DE"/>
            <w:vAlign w:val="center"/>
          </w:tcPr>
          <w:p w14:paraId="22992E15" w14:textId="77777777" w:rsidR="00C465E9" w:rsidRPr="00610610" w:rsidRDefault="00C465E9" w:rsidP="00503A41">
            <w:pPr>
              <w:spacing w:before="120"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b/>
                <w:sz w:val="20"/>
                <w:szCs w:val="20"/>
              </w:rPr>
              <w:t>2.</w:t>
            </w:r>
            <w:r w:rsidRPr="00610610"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</w:p>
        </w:tc>
      </w:tr>
      <w:tr w:rsidR="00C465E9" w:rsidRPr="00610610" w14:paraId="7C751C8C" w14:textId="77777777" w:rsidTr="00503A41">
        <w:trPr>
          <w:jc w:val="center"/>
        </w:trPr>
        <w:tc>
          <w:tcPr>
            <w:tcW w:w="10080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07CCB5D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b/>
                <w:sz w:val="20"/>
                <w:szCs w:val="20"/>
              </w:rPr>
              <w:t>OBJECTIVES:</w:t>
            </w:r>
          </w:p>
          <w:p w14:paraId="2E928EB2" w14:textId="77777777" w:rsidR="00C465E9" w:rsidRPr="00610610" w:rsidRDefault="00C465E9" w:rsidP="00C465E9">
            <w:pPr>
              <w:numPr>
                <w:ilvl w:val="0"/>
                <w:numId w:val="19"/>
              </w:numPr>
              <w:spacing w:before="120" w:after="120"/>
              <w:ind w:left="774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47790952" w14:textId="77777777" w:rsidR="00C465E9" w:rsidRPr="00610610" w:rsidRDefault="00C465E9" w:rsidP="00C465E9">
            <w:pPr>
              <w:numPr>
                <w:ilvl w:val="0"/>
                <w:numId w:val="19"/>
              </w:numPr>
              <w:spacing w:before="120" w:after="120"/>
              <w:ind w:left="774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096773A5" w14:textId="77777777" w:rsidR="00C465E9" w:rsidRPr="00610610" w:rsidRDefault="00C465E9" w:rsidP="00C465E9">
            <w:pPr>
              <w:numPr>
                <w:ilvl w:val="0"/>
                <w:numId w:val="19"/>
              </w:numPr>
              <w:spacing w:before="120" w:after="120"/>
              <w:ind w:left="774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60CC4726" w14:textId="77777777" w:rsidR="00C465E9" w:rsidRPr="00610610" w:rsidRDefault="00C465E9" w:rsidP="00503A41">
            <w:pPr>
              <w:spacing w:before="120" w:after="120" w:line="276" w:lineRule="auto"/>
              <w:ind w:left="108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7D25E37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b/>
                <w:sz w:val="20"/>
                <w:szCs w:val="20"/>
              </w:rPr>
              <w:t>SUMMARY:</w:t>
            </w:r>
          </w:p>
        </w:tc>
      </w:tr>
      <w:tr w:rsidR="00C465E9" w:rsidRPr="00610610" w14:paraId="18C29118" w14:textId="77777777" w:rsidTr="00503A41">
        <w:trPr>
          <w:jc w:val="center"/>
        </w:trPr>
        <w:tc>
          <w:tcPr>
            <w:tcW w:w="220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3D52C62" w14:textId="77777777" w:rsidR="00C465E9" w:rsidRPr="00610610" w:rsidRDefault="00C465E9" w:rsidP="00503A41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bCs/>
                <w:sz w:val="20"/>
                <w:szCs w:val="20"/>
              </w:rPr>
              <w:t>Core Strategy #1</w:t>
            </w:r>
          </w:p>
        </w:tc>
        <w:tc>
          <w:tcPr>
            <w:tcW w:w="62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4147974" w14:textId="77777777" w:rsidR="00C465E9" w:rsidRPr="00610610" w:rsidRDefault="00C465E9" w:rsidP="00503A41">
            <w:pPr>
              <w:widowControl w:val="0"/>
              <w:spacing w:before="118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084266A" w14:textId="77777777" w:rsidR="00C465E9" w:rsidRPr="00610610" w:rsidRDefault="00C465E9" w:rsidP="00503A41">
            <w:pPr>
              <w:widowControl w:val="0"/>
              <w:tabs>
                <w:tab w:val="left" w:pos="1071"/>
              </w:tabs>
              <w:spacing w:before="118"/>
              <w:ind w:left="265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w w:val="95"/>
                <w:sz w:val="20"/>
              </w:rPr>
              <w:t>$</w:t>
            </w:r>
            <w:r w:rsidRPr="00610610">
              <w:rPr>
                <w:rFonts w:asciiTheme="majorHAnsi" w:hAnsiTheme="majorHAnsi" w:cstheme="majorHAnsi"/>
                <w:w w:val="95"/>
                <w:sz w:val="20"/>
              </w:rPr>
              <w:tab/>
            </w:r>
            <w:r w:rsidRPr="00610610">
              <w:rPr>
                <w:rFonts w:asciiTheme="majorHAnsi" w:hAnsiTheme="majorHAnsi" w:cstheme="majorHAnsi"/>
                <w:spacing w:val="-1"/>
                <w:sz w:val="20"/>
              </w:rPr>
              <w:t>0</w:t>
            </w:r>
          </w:p>
        </w:tc>
      </w:tr>
      <w:tr w:rsidR="00C465E9" w:rsidRPr="00610610" w14:paraId="444917C5" w14:textId="77777777" w:rsidTr="00503A41">
        <w:trPr>
          <w:jc w:val="center"/>
        </w:trPr>
        <w:tc>
          <w:tcPr>
            <w:tcW w:w="220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B44FE70" w14:textId="77777777" w:rsidR="00C465E9" w:rsidRPr="00610610" w:rsidRDefault="00C465E9" w:rsidP="00503A41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Core Strategy #2 </w:t>
            </w:r>
          </w:p>
        </w:tc>
        <w:tc>
          <w:tcPr>
            <w:tcW w:w="62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0E1FBC9" w14:textId="77777777" w:rsidR="00C465E9" w:rsidRPr="00610610" w:rsidRDefault="00C465E9" w:rsidP="00503A41">
            <w:pPr>
              <w:widowControl w:val="0"/>
              <w:spacing w:before="116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885137B" w14:textId="77777777" w:rsidR="00C465E9" w:rsidRPr="00610610" w:rsidRDefault="00C465E9" w:rsidP="00503A41">
            <w:pPr>
              <w:widowControl w:val="0"/>
              <w:tabs>
                <w:tab w:val="left" w:pos="1071"/>
              </w:tabs>
              <w:spacing w:before="118"/>
              <w:ind w:left="265"/>
              <w:rPr>
                <w:rFonts w:asciiTheme="majorHAnsi" w:hAnsiTheme="majorHAnsi" w:cstheme="majorHAnsi"/>
                <w:w w:val="95"/>
                <w:sz w:val="20"/>
              </w:rPr>
            </w:pPr>
            <w:r w:rsidRPr="00610610">
              <w:rPr>
                <w:rFonts w:asciiTheme="majorHAnsi" w:hAnsiTheme="majorHAnsi" w:cstheme="majorHAnsi"/>
                <w:w w:val="95"/>
                <w:sz w:val="20"/>
              </w:rPr>
              <w:t>$</w:t>
            </w:r>
            <w:r w:rsidRPr="00610610">
              <w:rPr>
                <w:rFonts w:asciiTheme="majorHAnsi" w:hAnsiTheme="majorHAnsi" w:cstheme="majorHAnsi"/>
                <w:w w:val="95"/>
                <w:sz w:val="20"/>
              </w:rPr>
              <w:tab/>
              <w:t>0</w:t>
            </w:r>
          </w:p>
        </w:tc>
      </w:tr>
      <w:tr w:rsidR="00C465E9" w:rsidRPr="00610610" w14:paraId="60C85520" w14:textId="77777777" w:rsidTr="00503A41">
        <w:trPr>
          <w:jc w:val="center"/>
        </w:trPr>
        <w:tc>
          <w:tcPr>
            <w:tcW w:w="220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321C259" w14:textId="77777777" w:rsidR="00C465E9" w:rsidRPr="00610610" w:rsidRDefault="00C465E9" w:rsidP="00503A41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bCs/>
                <w:sz w:val="20"/>
                <w:szCs w:val="20"/>
              </w:rPr>
              <w:t>Core Strategy #3</w:t>
            </w:r>
          </w:p>
        </w:tc>
        <w:tc>
          <w:tcPr>
            <w:tcW w:w="62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129ABC0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6AE88F1" w14:textId="77777777" w:rsidR="00C465E9" w:rsidRPr="00610610" w:rsidRDefault="00C465E9" w:rsidP="00503A41">
            <w:pPr>
              <w:widowControl w:val="0"/>
              <w:tabs>
                <w:tab w:val="left" w:pos="1071"/>
              </w:tabs>
              <w:spacing w:before="118"/>
              <w:ind w:left="265"/>
              <w:rPr>
                <w:rFonts w:asciiTheme="majorHAnsi" w:hAnsiTheme="majorHAnsi" w:cstheme="majorHAnsi"/>
                <w:w w:val="95"/>
                <w:sz w:val="20"/>
              </w:rPr>
            </w:pPr>
            <w:r w:rsidRPr="00610610">
              <w:rPr>
                <w:rFonts w:asciiTheme="majorHAnsi" w:hAnsiTheme="majorHAnsi" w:cstheme="majorHAnsi"/>
                <w:w w:val="95"/>
                <w:sz w:val="20"/>
              </w:rPr>
              <w:t>$</w:t>
            </w:r>
            <w:r w:rsidRPr="00610610">
              <w:rPr>
                <w:rFonts w:asciiTheme="majorHAnsi" w:hAnsiTheme="majorHAnsi" w:cstheme="majorHAnsi"/>
                <w:w w:val="95"/>
                <w:sz w:val="20"/>
              </w:rPr>
              <w:tab/>
              <w:t>0</w:t>
            </w:r>
          </w:p>
        </w:tc>
      </w:tr>
      <w:tr w:rsidR="00C465E9" w:rsidRPr="00610610" w14:paraId="2D542446" w14:textId="77777777" w:rsidTr="00503A41">
        <w:trPr>
          <w:jc w:val="center"/>
        </w:trPr>
        <w:tc>
          <w:tcPr>
            <w:tcW w:w="220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0768E30" w14:textId="77777777" w:rsidR="00C465E9" w:rsidRPr="00610610" w:rsidRDefault="00C465E9" w:rsidP="00503A41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bCs/>
                <w:sz w:val="20"/>
                <w:szCs w:val="20"/>
              </w:rPr>
              <w:t>Core Strategy #4</w:t>
            </w:r>
          </w:p>
        </w:tc>
        <w:tc>
          <w:tcPr>
            <w:tcW w:w="62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396795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847960C" w14:textId="77777777" w:rsidR="00C465E9" w:rsidRPr="00610610" w:rsidRDefault="00C465E9" w:rsidP="00503A41">
            <w:pPr>
              <w:widowControl w:val="0"/>
              <w:tabs>
                <w:tab w:val="left" w:pos="1071"/>
              </w:tabs>
              <w:spacing w:before="118"/>
              <w:ind w:left="265"/>
              <w:rPr>
                <w:rFonts w:asciiTheme="majorHAnsi" w:hAnsiTheme="majorHAnsi" w:cstheme="majorHAnsi"/>
                <w:w w:val="95"/>
                <w:sz w:val="20"/>
              </w:rPr>
            </w:pPr>
            <w:r w:rsidRPr="00610610">
              <w:rPr>
                <w:rFonts w:asciiTheme="majorHAnsi" w:hAnsiTheme="majorHAnsi" w:cstheme="majorHAnsi"/>
                <w:w w:val="95"/>
                <w:sz w:val="20"/>
              </w:rPr>
              <w:t>$</w:t>
            </w:r>
            <w:r w:rsidRPr="00610610">
              <w:rPr>
                <w:rFonts w:asciiTheme="majorHAnsi" w:hAnsiTheme="majorHAnsi" w:cstheme="majorHAnsi"/>
                <w:w w:val="95"/>
                <w:sz w:val="20"/>
              </w:rPr>
              <w:tab/>
              <w:t>0</w:t>
            </w:r>
          </w:p>
        </w:tc>
      </w:tr>
      <w:tr w:rsidR="00C465E9" w:rsidRPr="00610610" w14:paraId="6B1738C7" w14:textId="77777777" w:rsidTr="00503A41">
        <w:trPr>
          <w:jc w:val="center"/>
        </w:trPr>
        <w:tc>
          <w:tcPr>
            <w:tcW w:w="220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05C0DE"/>
          </w:tcPr>
          <w:p w14:paraId="10006A13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Budget Total</w:t>
            </w:r>
          </w:p>
        </w:tc>
        <w:tc>
          <w:tcPr>
            <w:tcW w:w="62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05C0DE"/>
          </w:tcPr>
          <w:p w14:paraId="7AF209CE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05C0DE"/>
          </w:tcPr>
          <w:p w14:paraId="326F18CD" w14:textId="77777777" w:rsidR="00C465E9" w:rsidRPr="00610610" w:rsidRDefault="00C465E9" w:rsidP="00503A41">
            <w:pPr>
              <w:widowControl w:val="0"/>
              <w:tabs>
                <w:tab w:val="left" w:pos="1071"/>
              </w:tabs>
              <w:spacing w:before="118"/>
              <w:ind w:left="265"/>
              <w:rPr>
                <w:rFonts w:asciiTheme="majorHAnsi" w:hAnsiTheme="majorHAnsi" w:cstheme="majorHAnsi"/>
                <w:w w:val="95"/>
                <w:sz w:val="20"/>
              </w:rPr>
            </w:pPr>
            <w:r w:rsidRPr="00610610">
              <w:rPr>
                <w:rFonts w:asciiTheme="majorHAnsi" w:hAnsiTheme="majorHAnsi" w:cstheme="majorHAnsi"/>
                <w:w w:val="95"/>
                <w:sz w:val="20"/>
              </w:rPr>
              <w:t>$</w:t>
            </w:r>
            <w:r w:rsidRPr="00610610">
              <w:rPr>
                <w:rFonts w:asciiTheme="majorHAnsi" w:hAnsiTheme="majorHAnsi" w:cstheme="majorHAnsi"/>
                <w:w w:val="95"/>
                <w:sz w:val="20"/>
              </w:rPr>
              <w:tab/>
              <w:t>0</w:t>
            </w:r>
          </w:p>
        </w:tc>
      </w:tr>
      <w:tr w:rsidR="00C465E9" w:rsidRPr="00610610" w14:paraId="503C2D89" w14:textId="77777777" w:rsidTr="00503A41">
        <w:trPr>
          <w:jc w:val="center"/>
        </w:trPr>
        <w:tc>
          <w:tcPr>
            <w:tcW w:w="10080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DEDEE"/>
          </w:tcPr>
          <w:p w14:paraId="74EA0EFE" w14:textId="77777777" w:rsidR="00C465E9" w:rsidRPr="00610610" w:rsidRDefault="00C465E9" w:rsidP="00503A41">
            <w:pPr>
              <w:spacing w:after="200" w:line="276" w:lineRule="auto"/>
              <w:ind w:left="96"/>
              <w:rPr>
                <w:rFonts w:asciiTheme="majorHAnsi" w:hAnsiTheme="majorHAnsi" w:cstheme="majorHAnsi"/>
                <w:i/>
                <w:color w:val="000000"/>
                <w:sz w:val="16"/>
                <w:szCs w:val="16"/>
                <w:lang w:val="en" w:eastAsia="en-CA"/>
              </w:rPr>
            </w:pPr>
          </w:p>
          <w:p w14:paraId="524E2B45" w14:textId="77777777" w:rsidR="00C465E9" w:rsidRPr="00610610" w:rsidRDefault="00C465E9" w:rsidP="00503A41">
            <w:pPr>
              <w:spacing w:after="200" w:line="276" w:lineRule="auto"/>
              <w:ind w:left="96"/>
              <w:rPr>
                <w:rFonts w:asciiTheme="majorHAnsi" w:hAnsiTheme="majorHAnsi" w:cstheme="majorHAnsi"/>
                <w:i/>
                <w:color w:val="000000"/>
                <w:sz w:val="16"/>
                <w:szCs w:val="16"/>
                <w:lang w:val="en" w:eastAsia="en-CA"/>
              </w:rPr>
            </w:pPr>
            <w:r w:rsidRPr="00610610">
              <w:rPr>
                <w:rFonts w:asciiTheme="majorHAnsi" w:hAnsiTheme="majorHAnsi" w:cstheme="majorHAnsi"/>
                <w:i/>
                <w:color w:val="000000"/>
                <w:sz w:val="16"/>
                <w:szCs w:val="16"/>
                <w:lang w:val="en" w:eastAsia="en-CA"/>
              </w:rPr>
              <w:t>Budget Notes:</w:t>
            </w:r>
          </w:p>
          <w:p w14:paraId="1BDEDFCB" w14:textId="77777777" w:rsidR="00C465E9" w:rsidRPr="00610610" w:rsidRDefault="00C465E9" w:rsidP="00503A41">
            <w:pPr>
              <w:spacing w:after="200" w:line="276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10610">
              <w:rPr>
                <w:rFonts w:asciiTheme="majorHAnsi" w:hAnsiTheme="majorHAnsi" w:cstheme="majorHAnsi"/>
                <w:b/>
                <w:i/>
                <w:color w:val="000000"/>
                <w:sz w:val="16"/>
                <w:szCs w:val="16"/>
                <w:lang w:val="en" w:eastAsia="en-CA"/>
              </w:rPr>
              <w:t xml:space="preserve"> </w:t>
            </w:r>
          </w:p>
        </w:tc>
      </w:tr>
      <w:tr w:rsidR="00C465E9" w:rsidRPr="00610610" w14:paraId="6B5EF61E" w14:textId="77777777" w:rsidTr="00503A41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480" w:firstRow="0" w:lastRow="0" w:firstColumn="1" w:lastColumn="0" w:noHBand="0" w:noVBand="1"/>
        </w:tblPrEx>
        <w:trPr>
          <w:trHeight w:val="432"/>
          <w:tblHeader/>
          <w:jc w:val="center"/>
        </w:trPr>
        <w:tc>
          <w:tcPr>
            <w:tcW w:w="10080" w:type="dxa"/>
            <w:gridSpan w:val="5"/>
            <w:shd w:val="clear" w:color="auto" w:fill="05C3DE"/>
            <w:tcMar>
              <w:left w:w="115" w:type="dxa"/>
              <w:right w:w="0" w:type="dxa"/>
            </w:tcMar>
            <w:vAlign w:val="center"/>
          </w:tcPr>
          <w:p w14:paraId="2FABC2DA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Core Strategy #1</w:t>
            </w:r>
          </w:p>
        </w:tc>
      </w:tr>
      <w:tr w:rsidR="00C465E9" w:rsidRPr="00610610" w14:paraId="3E3BD685" w14:textId="77777777" w:rsidTr="00503A41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480" w:firstRow="0" w:lastRow="0" w:firstColumn="1" w:lastColumn="0" w:noHBand="0" w:noVBand="1"/>
        </w:tblPrEx>
        <w:trPr>
          <w:trHeight w:val="432"/>
          <w:jc w:val="center"/>
        </w:trPr>
        <w:tc>
          <w:tcPr>
            <w:tcW w:w="1712" w:type="dxa"/>
            <w:tcMar>
              <w:left w:w="115" w:type="dxa"/>
              <w:right w:w="0" w:type="dxa"/>
            </w:tcMar>
          </w:tcPr>
          <w:p w14:paraId="3514BD55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>Activity Description</w:t>
            </w:r>
          </w:p>
        </w:tc>
        <w:tc>
          <w:tcPr>
            <w:tcW w:w="8368" w:type="dxa"/>
            <w:gridSpan w:val="4"/>
          </w:tcPr>
          <w:p w14:paraId="77B03706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5E9" w:rsidRPr="00610610" w14:paraId="2F8698E5" w14:textId="77777777" w:rsidTr="00503A41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480" w:firstRow="0" w:lastRow="0" w:firstColumn="1" w:lastColumn="0" w:noHBand="0" w:noVBand="1"/>
        </w:tblPrEx>
        <w:trPr>
          <w:trHeight w:val="432"/>
          <w:jc w:val="center"/>
        </w:trPr>
        <w:tc>
          <w:tcPr>
            <w:tcW w:w="1712" w:type="dxa"/>
            <w:shd w:val="clear" w:color="auto" w:fill="05C3DE"/>
            <w:tcMar>
              <w:left w:w="115" w:type="dxa"/>
              <w:right w:w="0" w:type="dxa"/>
            </w:tcMar>
          </w:tcPr>
          <w:p w14:paraId="18A1712E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>Specific Outcome</w:t>
            </w:r>
          </w:p>
        </w:tc>
        <w:tc>
          <w:tcPr>
            <w:tcW w:w="8368" w:type="dxa"/>
            <w:gridSpan w:val="4"/>
          </w:tcPr>
          <w:p w14:paraId="047FA26B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5E9" w:rsidRPr="00610610" w14:paraId="70C15A3B" w14:textId="77777777" w:rsidTr="00503A41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480" w:firstRow="0" w:lastRow="0" w:firstColumn="1" w:lastColumn="0" w:noHBand="0" w:noVBand="1"/>
        </w:tblPrEx>
        <w:trPr>
          <w:trHeight w:val="432"/>
          <w:jc w:val="center"/>
        </w:trPr>
        <w:tc>
          <w:tcPr>
            <w:tcW w:w="1712" w:type="dxa"/>
            <w:tcMar>
              <w:left w:w="115" w:type="dxa"/>
              <w:right w:w="0" w:type="dxa"/>
            </w:tcMar>
          </w:tcPr>
          <w:p w14:paraId="59A4619B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>Measures</w:t>
            </w:r>
          </w:p>
        </w:tc>
        <w:tc>
          <w:tcPr>
            <w:tcW w:w="8368" w:type="dxa"/>
            <w:gridSpan w:val="4"/>
          </w:tcPr>
          <w:p w14:paraId="12415E0A" w14:textId="77777777" w:rsidR="00C465E9" w:rsidRPr="00610610" w:rsidRDefault="00C465E9" w:rsidP="00074C2B">
            <w:pPr>
              <w:spacing w:before="120" w:after="120"/>
              <w:ind w:left="7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5E9" w:rsidRPr="00610610" w14:paraId="0B216C10" w14:textId="77777777" w:rsidTr="00503A41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432"/>
          <w:jc w:val="center"/>
        </w:trPr>
        <w:tc>
          <w:tcPr>
            <w:tcW w:w="1712" w:type="dxa"/>
            <w:shd w:val="clear" w:color="auto" w:fill="05C3DE"/>
            <w:tcMar>
              <w:left w:w="115" w:type="dxa"/>
              <w:right w:w="0" w:type="dxa"/>
            </w:tcMar>
          </w:tcPr>
          <w:p w14:paraId="44AF76E7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>Available Options</w:t>
            </w:r>
          </w:p>
        </w:tc>
        <w:tc>
          <w:tcPr>
            <w:tcW w:w="8368" w:type="dxa"/>
            <w:gridSpan w:val="4"/>
          </w:tcPr>
          <w:p w14:paraId="1A71644C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5E9" w:rsidRPr="00610610" w14:paraId="1F7F95AB" w14:textId="77777777" w:rsidTr="00503A41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432"/>
          <w:jc w:val="center"/>
        </w:trPr>
        <w:tc>
          <w:tcPr>
            <w:tcW w:w="1712" w:type="dxa"/>
            <w:tcMar>
              <w:left w:w="115" w:type="dxa"/>
              <w:right w:w="0" w:type="dxa"/>
            </w:tcMar>
          </w:tcPr>
          <w:p w14:paraId="1C3B5AFC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>Rationale</w:t>
            </w:r>
          </w:p>
        </w:tc>
        <w:tc>
          <w:tcPr>
            <w:tcW w:w="8368" w:type="dxa"/>
            <w:gridSpan w:val="4"/>
          </w:tcPr>
          <w:p w14:paraId="2C1E3FBA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5E9" w:rsidRPr="00610610" w14:paraId="53941F7A" w14:textId="77777777" w:rsidTr="00503A41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432"/>
          <w:jc w:val="center"/>
        </w:trPr>
        <w:tc>
          <w:tcPr>
            <w:tcW w:w="1712" w:type="dxa"/>
            <w:shd w:val="clear" w:color="auto" w:fill="05C3DE"/>
            <w:tcMar>
              <w:left w:w="115" w:type="dxa"/>
              <w:right w:w="0" w:type="dxa"/>
            </w:tcMar>
          </w:tcPr>
          <w:p w14:paraId="7C9D8574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>Timeline</w:t>
            </w:r>
          </w:p>
        </w:tc>
        <w:tc>
          <w:tcPr>
            <w:tcW w:w="8368" w:type="dxa"/>
            <w:gridSpan w:val="4"/>
          </w:tcPr>
          <w:p w14:paraId="4215A628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5E9" w:rsidRPr="00610610" w14:paraId="300DC286" w14:textId="77777777" w:rsidTr="00503A41">
        <w:trPr>
          <w:gridAfter w:val="1"/>
          <w:wAfter w:w="7" w:type="dxa"/>
          <w:trHeight w:val="144"/>
          <w:jc w:val="center"/>
        </w:trPr>
        <w:tc>
          <w:tcPr>
            <w:tcW w:w="10073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74886814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"/>
                <w:szCs w:val="2"/>
              </w:rPr>
            </w:pPr>
          </w:p>
        </w:tc>
      </w:tr>
      <w:tr w:rsidR="00C465E9" w:rsidRPr="00610610" w14:paraId="794D552D" w14:textId="77777777" w:rsidTr="00503A41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480" w:firstRow="0" w:lastRow="0" w:firstColumn="1" w:lastColumn="0" w:noHBand="0" w:noVBand="1"/>
        </w:tblPrEx>
        <w:trPr>
          <w:trHeight w:val="432"/>
          <w:tblHeader/>
          <w:jc w:val="center"/>
        </w:trPr>
        <w:tc>
          <w:tcPr>
            <w:tcW w:w="10080" w:type="dxa"/>
            <w:gridSpan w:val="5"/>
            <w:shd w:val="clear" w:color="auto" w:fill="05C3DE"/>
            <w:tcMar>
              <w:left w:w="115" w:type="dxa"/>
              <w:right w:w="0" w:type="dxa"/>
            </w:tcMar>
            <w:vAlign w:val="center"/>
          </w:tcPr>
          <w:p w14:paraId="1AEC60E1" w14:textId="3AADF26C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lastRenderedPageBreak/>
              <w:t>Core Strategy #2</w:t>
            </w:r>
          </w:p>
        </w:tc>
      </w:tr>
      <w:tr w:rsidR="00C465E9" w:rsidRPr="00610610" w14:paraId="60703683" w14:textId="77777777" w:rsidTr="00503A41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480" w:firstRow="0" w:lastRow="0" w:firstColumn="1" w:lastColumn="0" w:noHBand="0" w:noVBand="1"/>
        </w:tblPrEx>
        <w:trPr>
          <w:trHeight w:val="432"/>
          <w:jc w:val="center"/>
        </w:trPr>
        <w:tc>
          <w:tcPr>
            <w:tcW w:w="1712" w:type="dxa"/>
            <w:tcMar>
              <w:left w:w="115" w:type="dxa"/>
              <w:right w:w="0" w:type="dxa"/>
            </w:tcMar>
          </w:tcPr>
          <w:p w14:paraId="26C99D74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>Activity Description</w:t>
            </w:r>
          </w:p>
        </w:tc>
        <w:tc>
          <w:tcPr>
            <w:tcW w:w="8368" w:type="dxa"/>
            <w:gridSpan w:val="4"/>
          </w:tcPr>
          <w:p w14:paraId="1FAA3998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5E9" w:rsidRPr="00610610" w14:paraId="3177BC88" w14:textId="77777777" w:rsidTr="00503A41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480" w:firstRow="0" w:lastRow="0" w:firstColumn="1" w:lastColumn="0" w:noHBand="0" w:noVBand="1"/>
        </w:tblPrEx>
        <w:trPr>
          <w:trHeight w:val="432"/>
          <w:jc w:val="center"/>
        </w:trPr>
        <w:tc>
          <w:tcPr>
            <w:tcW w:w="1712" w:type="dxa"/>
            <w:shd w:val="clear" w:color="auto" w:fill="05C3DE"/>
            <w:tcMar>
              <w:left w:w="115" w:type="dxa"/>
              <w:right w:w="0" w:type="dxa"/>
            </w:tcMar>
          </w:tcPr>
          <w:p w14:paraId="4BE82591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>Specific Outcome</w:t>
            </w:r>
          </w:p>
        </w:tc>
        <w:tc>
          <w:tcPr>
            <w:tcW w:w="8368" w:type="dxa"/>
            <w:gridSpan w:val="4"/>
          </w:tcPr>
          <w:p w14:paraId="23F60DAF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5E9" w:rsidRPr="00610610" w14:paraId="1D629EB0" w14:textId="77777777" w:rsidTr="00503A41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480" w:firstRow="0" w:lastRow="0" w:firstColumn="1" w:lastColumn="0" w:noHBand="0" w:noVBand="1"/>
        </w:tblPrEx>
        <w:trPr>
          <w:trHeight w:val="432"/>
          <w:jc w:val="center"/>
        </w:trPr>
        <w:tc>
          <w:tcPr>
            <w:tcW w:w="1712" w:type="dxa"/>
            <w:tcMar>
              <w:left w:w="115" w:type="dxa"/>
              <w:right w:w="0" w:type="dxa"/>
            </w:tcMar>
          </w:tcPr>
          <w:p w14:paraId="59886B98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>Measures</w:t>
            </w:r>
          </w:p>
        </w:tc>
        <w:tc>
          <w:tcPr>
            <w:tcW w:w="8368" w:type="dxa"/>
            <w:gridSpan w:val="4"/>
          </w:tcPr>
          <w:p w14:paraId="61949D47" w14:textId="77777777" w:rsidR="00C465E9" w:rsidRPr="00610610" w:rsidRDefault="00C465E9" w:rsidP="00503A41">
            <w:pPr>
              <w:spacing w:before="120" w:after="1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5E9" w:rsidRPr="00610610" w14:paraId="147EFE01" w14:textId="77777777" w:rsidTr="00503A41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432"/>
          <w:jc w:val="center"/>
        </w:trPr>
        <w:tc>
          <w:tcPr>
            <w:tcW w:w="1712" w:type="dxa"/>
            <w:shd w:val="clear" w:color="auto" w:fill="05C3DE"/>
            <w:tcMar>
              <w:left w:w="115" w:type="dxa"/>
              <w:right w:w="0" w:type="dxa"/>
            </w:tcMar>
          </w:tcPr>
          <w:p w14:paraId="6B6E7D02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>Available Options</w:t>
            </w:r>
          </w:p>
        </w:tc>
        <w:tc>
          <w:tcPr>
            <w:tcW w:w="8368" w:type="dxa"/>
            <w:gridSpan w:val="4"/>
          </w:tcPr>
          <w:p w14:paraId="08BEA2FA" w14:textId="77777777" w:rsidR="00C465E9" w:rsidRPr="00610610" w:rsidRDefault="00C465E9" w:rsidP="00503A41">
            <w:pPr>
              <w:spacing w:before="120" w:after="1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5E9" w:rsidRPr="00610610" w14:paraId="7D9D600C" w14:textId="77777777" w:rsidTr="00503A41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432"/>
          <w:jc w:val="center"/>
        </w:trPr>
        <w:tc>
          <w:tcPr>
            <w:tcW w:w="1712" w:type="dxa"/>
            <w:tcMar>
              <w:left w:w="115" w:type="dxa"/>
              <w:right w:w="0" w:type="dxa"/>
            </w:tcMar>
          </w:tcPr>
          <w:p w14:paraId="66E33424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>Rationale</w:t>
            </w:r>
          </w:p>
        </w:tc>
        <w:tc>
          <w:tcPr>
            <w:tcW w:w="8368" w:type="dxa"/>
            <w:gridSpan w:val="4"/>
          </w:tcPr>
          <w:p w14:paraId="355449BB" w14:textId="77777777" w:rsidR="00C465E9" w:rsidRPr="00610610" w:rsidRDefault="00C465E9" w:rsidP="00503A41">
            <w:pPr>
              <w:spacing w:before="120" w:after="1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5E9" w:rsidRPr="00610610" w14:paraId="48680690" w14:textId="77777777" w:rsidTr="00503A41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432"/>
          <w:jc w:val="center"/>
        </w:trPr>
        <w:tc>
          <w:tcPr>
            <w:tcW w:w="1712" w:type="dxa"/>
            <w:shd w:val="clear" w:color="auto" w:fill="05C3DE"/>
            <w:tcMar>
              <w:left w:w="115" w:type="dxa"/>
              <w:right w:w="0" w:type="dxa"/>
            </w:tcMar>
          </w:tcPr>
          <w:p w14:paraId="197AB9C0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>Timeline</w:t>
            </w:r>
          </w:p>
        </w:tc>
        <w:tc>
          <w:tcPr>
            <w:tcW w:w="8368" w:type="dxa"/>
            <w:gridSpan w:val="4"/>
          </w:tcPr>
          <w:p w14:paraId="1434CB4D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5E9" w:rsidRPr="00610610" w14:paraId="34C98168" w14:textId="77777777" w:rsidTr="00503A41">
        <w:trPr>
          <w:gridAfter w:val="1"/>
          <w:wAfter w:w="7" w:type="dxa"/>
          <w:trHeight w:val="144"/>
          <w:jc w:val="center"/>
        </w:trPr>
        <w:tc>
          <w:tcPr>
            <w:tcW w:w="10073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59D0A7FD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"/>
                <w:szCs w:val="2"/>
              </w:rPr>
            </w:pPr>
          </w:p>
        </w:tc>
      </w:tr>
      <w:tr w:rsidR="00C465E9" w:rsidRPr="00610610" w14:paraId="227D4067" w14:textId="77777777" w:rsidTr="00503A41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480" w:firstRow="0" w:lastRow="0" w:firstColumn="1" w:lastColumn="0" w:noHBand="0" w:noVBand="1"/>
        </w:tblPrEx>
        <w:trPr>
          <w:trHeight w:val="432"/>
          <w:tblHeader/>
          <w:jc w:val="center"/>
        </w:trPr>
        <w:tc>
          <w:tcPr>
            <w:tcW w:w="10080" w:type="dxa"/>
            <w:gridSpan w:val="5"/>
            <w:shd w:val="clear" w:color="auto" w:fill="05C3DE"/>
            <w:tcMar>
              <w:left w:w="115" w:type="dxa"/>
              <w:right w:w="0" w:type="dxa"/>
            </w:tcMar>
            <w:vAlign w:val="center"/>
          </w:tcPr>
          <w:p w14:paraId="31764D39" w14:textId="3E39FB9E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Core Strategy #3</w:t>
            </w:r>
          </w:p>
        </w:tc>
      </w:tr>
      <w:tr w:rsidR="00C465E9" w:rsidRPr="00610610" w14:paraId="1B239076" w14:textId="77777777" w:rsidTr="00503A41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480" w:firstRow="0" w:lastRow="0" w:firstColumn="1" w:lastColumn="0" w:noHBand="0" w:noVBand="1"/>
        </w:tblPrEx>
        <w:trPr>
          <w:trHeight w:val="432"/>
          <w:jc w:val="center"/>
        </w:trPr>
        <w:tc>
          <w:tcPr>
            <w:tcW w:w="1712" w:type="dxa"/>
            <w:tcMar>
              <w:left w:w="115" w:type="dxa"/>
              <w:right w:w="0" w:type="dxa"/>
            </w:tcMar>
          </w:tcPr>
          <w:p w14:paraId="3A1C67D7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>Activity Description</w:t>
            </w:r>
          </w:p>
        </w:tc>
        <w:tc>
          <w:tcPr>
            <w:tcW w:w="8368" w:type="dxa"/>
            <w:gridSpan w:val="4"/>
          </w:tcPr>
          <w:p w14:paraId="6EC87453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5E9" w:rsidRPr="00610610" w14:paraId="778D58B9" w14:textId="77777777" w:rsidTr="00503A41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480" w:firstRow="0" w:lastRow="0" w:firstColumn="1" w:lastColumn="0" w:noHBand="0" w:noVBand="1"/>
        </w:tblPrEx>
        <w:trPr>
          <w:trHeight w:val="432"/>
          <w:jc w:val="center"/>
        </w:trPr>
        <w:tc>
          <w:tcPr>
            <w:tcW w:w="1712" w:type="dxa"/>
            <w:shd w:val="clear" w:color="auto" w:fill="05C3DE"/>
            <w:tcMar>
              <w:left w:w="115" w:type="dxa"/>
              <w:right w:w="0" w:type="dxa"/>
            </w:tcMar>
          </w:tcPr>
          <w:p w14:paraId="3E69BF88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>Specific Outcome</w:t>
            </w:r>
          </w:p>
        </w:tc>
        <w:tc>
          <w:tcPr>
            <w:tcW w:w="8368" w:type="dxa"/>
            <w:gridSpan w:val="4"/>
          </w:tcPr>
          <w:p w14:paraId="79E594E0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5E9" w:rsidRPr="00610610" w14:paraId="0895F9C6" w14:textId="77777777" w:rsidTr="00503A41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480" w:firstRow="0" w:lastRow="0" w:firstColumn="1" w:lastColumn="0" w:noHBand="0" w:noVBand="1"/>
        </w:tblPrEx>
        <w:trPr>
          <w:trHeight w:val="432"/>
          <w:jc w:val="center"/>
        </w:trPr>
        <w:tc>
          <w:tcPr>
            <w:tcW w:w="1712" w:type="dxa"/>
            <w:tcMar>
              <w:left w:w="115" w:type="dxa"/>
              <w:right w:w="0" w:type="dxa"/>
            </w:tcMar>
          </w:tcPr>
          <w:p w14:paraId="04919B16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>Measures</w:t>
            </w:r>
          </w:p>
        </w:tc>
        <w:tc>
          <w:tcPr>
            <w:tcW w:w="8368" w:type="dxa"/>
            <w:gridSpan w:val="4"/>
          </w:tcPr>
          <w:p w14:paraId="60F7416E" w14:textId="77777777" w:rsidR="00C465E9" w:rsidRPr="00610610" w:rsidRDefault="00C465E9" w:rsidP="00503A41">
            <w:pPr>
              <w:spacing w:before="120" w:after="1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5E9" w:rsidRPr="00610610" w14:paraId="147B449D" w14:textId="77777777" w:rsidTr="00503A41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432"/>
          <w:jc w:val="center"/>
        </w:trPr>
        <w:tc>
          <w:tcPr>
            <w:tcW w:w="1712" w:type="dxa"/>
            <w:shd w:val="clear" w:color="auto" w:fill="05C3DE"/>
            <w:tcMar>
              <w:left w:w="115" w:type="dxa"/>
              <w:right w:w="0" w:type="dxa"/>
            </w:tcMar>
          </w:tcPr>
          <w:p w14:paraId="7C9BC81D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>Available Options</w:t>
            </w:r>
          </w:p>
        </w:tc>
        <w:tc>
          <w:tcPr>
            <w:tcW w:w="8368" w:type="dxa"/>
            <w:gridSpan w:val="4"/>
          </w:tcPr>
          <w:p w14:paraId="7F5900A9" w14:textId="77777777" w:rsidR="00C465E9" w:rsidRPr="00610610" w:rsidRDefault="00C465E9" w:rsidP="00503A41">
            <w:pPr>
              <w:spacing w:before="120" w:after="1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5E9" w:rsidRPr="00610610" w14:paraId="03A826EE" w14:textId="77777777" w:rsidTr="00503A41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432"/>
          <w:jc w:val="center"/>
        </w:trPr>
        <w:tc>
          <w:tcPr>
            <w:tcW w:w="1712" w:type="dxa"/>
            <w:tcMar>
              <w:left w:w="115" w:type="dxa"/>
              <w:right w:w="0" w:type="dxa"/>
            </w:tcMar>
          </w:tcPr>
          <w:p w14:paraId="58040031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>Rationale</w:t>
            </w:r>
          </w:p>
        </w:tc>
        <w:tc>
          <w:tcPr>
            <w:tcW w:w="8368" w:type="dxa"/>
            <w:gridSpan w:val="4"/>
          </w:tcPr>
          <w:p w14:paraId="2C884ABE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5E9" w:rsidRPr="00610610" w14:paraId="5A77A633" w14:textId="77777777" w:rsidTr="00503A41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432"/>
          <w:jc w:val="center"/>
        </w:trPr>
        <w:tc>
          <w:tcPr>
            <w:tcW w:w="1712" w:type="dxa"/>
            <w:shd w:val="clear" w:color="auto" w:fill="05C3DE"/>
            <w:tcMar>
              <w:left w:w="115" w:type="dxa"/>
              <w:right w:w="0" w:type="dxa"/>
            </w:tcMar>
          </w:tcPr>
          <w:p w14:paraId="64EA2C02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>Timeline</w:t>
            </w:r>
          </w:p>
        </w:tc>
        <w:tc>
          <w:tcPr>
            <w:tcW w:w="8368" w:type="dxa"/>
            <w:gridSpan w:val="4"/>
          </w:tcPr>
          <w:p w14:paraId="06A747BC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5E9" w:rsidRPr="00610610" w14:paraId="37D09501" w14:textId="77777777" w:rsidTr="00503A41">
        <w:trPr>
          <w:gridAfter w:val="1"/>
          <w:wAfter w:w="7" w:type="dxa"/>
          <w:trHeight w:val="144"/>
          <w:jc w:val="center"/>
        </w:trPr>
        <w:tc>
          <w:tcPr>
            <w:tcW w:w="10073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3B2FE77E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"/>
                <w:szCs w:val="2"/>
              </w:rPr>
            </w:pPr>
          </w:p>
        </w:tc>
      </w:tr>
      <w:tr w:rsidR="00C465E9" w:rsidRPr="00610610" w14:paraId="592912D6" w14:textId="77777777" w:rsidTr="00503A41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480" w:firstRow="0" w:lastRow="0" w:firstColumn="1" w:lastColumn="0" w:noHBand="0" w:noVBand="1"/>
        </w:tblPrEx>
        <w:trPr>
          <w:trHeight w:val="432"/>
          <w:tblHeader/>
          <w:jc w:val="center"/>
        </w:trPr>
        <w:tc>
          <w:tcPr>
            <w:tcW w:w="10080" w:type="dxa"/>
            <w:gridSpan w:val="5"/>
            <w:shd w:val="clear" w:color="auto" w:fill="05C3DE"/>
            <w:tcMar>
              <w:left w:w="115" w:type="dxa"/>
              <w:right w:w="0" w:type="dxa"/>
            </w:tcMar>
            <w:vAlign w:val="center"/>
          </w:tcPr>
          <w:p w14:paraId="57F12519" w14:textId="5176A2D5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Core Strategy #4</w:t>
            </w:r>
          </w:p>
        </w:tc>
      </w:tr>
      <w:tr w:rsidR="00C465E9" w:rsidRPr="00610610" w14:paraId="69B81556" w14:textId="77777777" w:rsidTr="00503A41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480" w:firstRow="0" w:lastRow="0" w:firstColumn="1" w:lastColumn="0" w:noHBand="0" w:noVBand="1"/>
        </w:tblPrEx>
        <w:trPr>
          <w:trHeight w:val="432"/>
          <w:jc w:val="center"/>
        </w:trPr>
        <w:tc>
          <w:tcPr>
            <w:tcW w:w="1712" w:type="dxa"/>
            <w:tcMar>
              <w:left w:w="115" w:type="dxa"/>
              <w:right w:w="0" w:type="dxa"/>
            </w:tcMar>
          </w:tcPr>
          <w:p w14:paraId="17C48505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>Activity Description</w:t>
            </w:r>
          </w:p>
        </w:tc>
        <w:tc>
          <w:tcPr>
            <w:tcW w:w="8368" w:type="dxa"/>
            <w:gridSpan w:val="4"/>
          </w:tcPr>
          <w:p w14:paraId="692FCC28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5E9" w:rsidRPr="00610610" w14:paraId="272612AD" w14:textId="77777777" w:rsidTr="00503A41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480" w:firstRow="0" w:lastRow="0" w:firstColumn="1" w:lastColumn="0" w:noHBand="0" w:noVBand="1"/>
        </w:tblPrEx>
        <w:trPr>
          <w:trHeight w:val="432"/>
          <w:jc w:val="center"/>
        </w:trPr>
        <w:tc>
          <w:tcPr>
            <w:tcW w:w="1712" w:type="dxa"/>
            <w:shd w:val="clear" w:color="auto" w:fill="05C3DE"/>
            <w:tcMar>
              <w:left w:w="115" w:type="dxa"/>
              <w:right w:w="0" w:type="dxa"/>
            </w:tcMar>
          </w:tcPr>
          <w:p w14:paraId="56177947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>Specific Outcome</w:t>
            </w:r>
          </w:p>
        </w:tc>
        <w:tc>
          <w:tcPr>
            <w:tcW w:w="8368" w:type="dxa"/>
            <w:gridSpan w:val="4"/>
          </w:tcPr>
          <w:p w14:paraId="5D948E5B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5E9" w:rsidRPr="00610610" w14:paraId="2A5C59A3" w14:textId="77777777" w:rsidTr="00503A41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480" w:firstRow="0" w:lastRow="0" w:firstColumn="1" w:lastColumn="0" w:noHBand="0" w:noVBand="1"/>
        </w:tblPrEx>
        <w:trPr>
          <w:trHeight w:val="432"/>
          <w:jc w:val="center"/>
        </w:trPr>
        <w:tc>
          <w:tcPr>
            <w:tcW w:w="1712" w:type="dxa"/>
            <w:tcMar>
              <w:left w:w="115" w:type="dxa"/>
              <w:right w:w="0" w:type="dxa"/>
            </w:tcMar>
          </w:tcPr>
          <w:p w14:paraId="7AA7339C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>Measures</w:t>
            </w:r>
          </w:p>
        </w:tc>
        <w:tc>
          <w:tcPr>
            <w:tcW w:w="8368" w:type="dxa"/>
            <w:gridSpan w:val="4"/>
          </w:tcPr>
          <w:p w14:paraId="7B73F3C9" w14:textId="77777777" w:rsidR="00C465E9" w:rsidRPr="00610610" w:rsidRDefault="00C465E9" w:rsidP="00503A41">
            <w:pPr>
              <w:spacing w:before="120" w:after="1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5E9" w:rsidRPr="00610610" w14:paraId="0B048A8B" w14:textId="77777777" w:rsidTr="00503A41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432"/>
          <w:jc w:val="center"/>
        </w:trPr>
        <w:tc>
          <w:tcPr>
            <w:tcW w:w="1712" w:type="dxa"/>
            <w:shd w:val="clear" w:color="auto" w:fill="05C3DE"/>
            <w:tcMar>
              <w:left w:w="115" w:type="dxa"/>
              <w:right w:w="0" w:type="dxa"/>
            </w:tcMar>
          </w:tcPr>
          <w:p w14:paraId="33E7802E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>Available Options</w:t>
            </w:r>
          </w:p>
        </w:tc>
        <w:tc>
          <w:tcPr>
            <w:tcW w:w="8368" w:type="dxa"/>
            <w:gridSpan w:val="4"/>
          </w:tcPr>
          <w:p w14:paraId="532D46DE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5E9" w:rsidRPr="00610610" w14:paraId="6C4C7CC4" w14:textId="77777777" w:rsidTr="00503A41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432"/>
          <w:jc w:val="center"/>
        </w:trPr>
        <w:tc>
          <w:tcPr>
            <w:tcW w:w="1712" w:type="dxa"/>
            <w:tcMar>
              <w:left w:w="115" w:type="dxa"/>
              <w:right w:w="0" w:type="dxa"/>
            </w:tcMar>
          </w:tcPr>
          <w:p w14:paraId="4843AC72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>Rationale</w:t>
            </w:r>
          </w:p>
        </w:tc>
        <w:tc>
          <w:tcPr>
            <w:tcW w:w="8368" w:type="dxa"/>
            <w:gridSpan w:val="4"/>
          </w:tcPr>
          <w:p w14:paraId="673B62DC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65E9" w:rsidRPr="00610610" w14:paraId="0A42AC50" w14:textId="77777777" w:rsidTr="00503A41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432"/>
          <w:jc w:val="center"/>
        </w:trPr>
        <w:tc>
          <w:tcPr>
            <w:tcW w:w="1712" w:type="dxa"/>
            <w:shd w:val="clear" w:color="auto" w:fill="05C3DE"/>
            <w:tcMar>
              <w:left w:w="115" w:type="dxa"/>
              <w:right w:w="0" w:type="dxa"/>
            </w:tcMar>
          </w:tcPr>
          <w:p w14:paraId="4D5B6C27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0610">
              <w:rPr>
                <w:rFonts w:asciiTheme="majorHAnsi" w:hAnsiTheme="majorHAnsi" w:cstheme="majorHAnsi"/>
                <w:sz w:val="20"/>
                <w:szCs w:val="20"/>
              </w:rPr>
              <w:t>Timeline</w:t>
            </w:r>
          </w:p>
        </w:tc>
        <w:tc>
          <w:tcPr>
            <w:tcW w:w="8368" w:type="dxa"/>
            <w:gridSpan w:val="4"/>
          </w:tcPr>
          <w:p w14:paraId="4751053C" w14:textId="77777777" w:rsidR="00C465E9" w:rsidRPr="00610610" w:rsidRDefault="00C465E9" w:rsidP="00503A4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AD9208D" w14:textId="77777777" w:rsidR="00C465E9" w:rsidRPr="00610610" w:rsidRDefault="00C465E9" w:rsidP="00C465E9">
      <w:pPr>
        <w:rPr>
          <w:rFonts w:asciiTheme="majorHAnsi" w:eastAsia="Times New Roman" w:hAnsiTheme="majorHAnsi" w:cstheme="majorHAnsi"/>
          <w:sz w:val="20"/>
        </w:rPr>
      </w:pPr>
    </w:p>
    <w:p w14:paraId="36C2907F" w14:textId="77777777" w:rsidR="00C465E9" w:rsidRPr="00610610" w:rsidRDefault="00C465E9" w:rsidP="00C465E9">
      <w:pPr>
        <w:rPr>
          <w:rFonts w:asciiTheme="majorHAnsi" w:eastAsia="Times New Roman" w:hAnsiTheme="majorHAnsi" w:cstheme="majorHAnsi"/>
          <w:sz w:val="20"/>
        </w:rPr>
      </w:pPr>
    </w:p>
    <w:p w14:paraId="625FDA29" w14:textId="77777777" w:rsidR="00966319" w:rsidRPr="00610610" w:rsidRDefault="00966319" w:rsidP="00C465E9">
      <w:pPr>
        <w:pStyle w:val="Default"/>
        <w:rPr>
          <w:rFonts w:asciiTheme="majorHAnsi" w:hAnsiTheme="majorHAnsi" w:cstheme="majorHAnsi"/>
        </w:rPr>
      </w:pPr>
    </w:p>
    <w:sectPr w:rsidR="00966319" w:rsidRPr="00610610" w:rsidSect="00527F63">
      <w:headerReference w:type="default" r:id="rId8"/>
      <w:headerReference w:type="first" r:id="rId9"/>
      <w:footerReference w:type="first" r:id="rId10"/>
      <w:pgSz w:w="12240" w:h="15840" w:code="1"/>
      <w:pgMar w:top="1418" w:right="1440" w:bottom="1440" w:left="1440" w:header="567" w:footer="98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B0DC2" w14:textId="77777777" w:rsidR="00175058" w:rsidRDefault="00175058" w:rsidP="006012C6">
      <w:r>
        <w:separator/>
      </w:r>
    </w:p>
  </w:endnote>
  <w:endnote w:type="continuationSeparator" w:id="0">
    <w:p w14:paraId="30D3AE01" w14:textId="77777777" w:rsidR="00175058" w:rsidRDefault="00175058" w:rsidP="0060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8F2F2" w14:textId="77777777" w:rsidR="00610610" w:rsidRPr="00610610" w:rsidRDefault="00610610" w:rsidP="00610610">
    <w:pPr>
      <w:pStyle w:val="Footer"/>
      <w:rPr>
        <w:rFonts w:asciiTheme="majorHAnsi" w:hAnsiTheme="majorHAnsi" w:cstheme="majorHAnsi"/>
        <w:sz w:val="20"/>
      </w:rPr>
    </w:pPr>
    <w:r w:rsidRPr="00610610">
      <w:rPr>
        <w:rFonts w:asciiTheme="majorHAnsi" w:hAnsiTheme="majorHAnsi" w:cstheme="majorHAnsi"/>
        <w:sz w:val="20"/>
      </w:rPr>
      <w:t xml:space="preserve">An initiative of the Specialist Services Committee, </w:t>
    </w:r>
  </w:p>
  <w:p w14:paraId="087D1B50" w14:textId="77777777" w:rsidR="00610610" w:rsidRPr="00610610" w:rsidRDefault="00610610" w:rsidP="00610610">
    <w:pPr>
      <w:pStyle w:val="Footer"/>
      <w:rPr>
        <w:rFonts w:asciiTheme="majorHAnsi" w:hAnsiTheme="majorHAnsi" w:cstheme="majorHAnsi"/>
        <w:sz w:val="20"/>
      </w:rPr>
    </w:pPr>
    <w:r w:rsidRPr="00610610">
      <w:rPr>
        <w:rFonts w:asciiTheme="majorHAnsi" w:hAnsiTheme="majorHAnsi" w:cstheme="majorHAnsi"/>
        <w:sz w:val="20"/>
      </w:rPr>
      <w:t>a joint collaborative committee of Doctors of BC and the Government of BC.</w:t>
    </w:r>
  </w:p>
  <w:p w14:paraId="78AF8D83" w14:textId="77777777" w:rsidR="00610610" w:rsidRPr="00610610" w:rsidRDefault="00610610" w:rsidP="006106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2AC02" w14:textId="77777777" w:rsidR="00175058" w:rsidRDefault="00175058" w:rsidP="006012C6">
      <w:r>
        <w:separator/>
      </w:r>
    </w:p>
  </w:footnote>
  <w:footnote w:type="continuationSeparator" w:id="0">
    <w:p w14:paraId="203C3062" w14:textId="77777777" w:rsidR="00175058" w:rsidRDefault="00175058" w:rsidP="00601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825AB" w14:textId="77777777" w:rsidR="0098602C" w:rsidRDefault="0098602C">
    <w:pPr>
      <w:pStyle w:val="Header"/>
    </w:pPr>
  </w:p>
  <w:p w14:paraId="4219FAD8" w14:textId="77777777" w:rsidR="0098602C" w:rsidRDefault="0098602C">
    <w:pPr>
      <w:pStyle w:val="Header"/>
    </w:pPr>
  </w:p>
  <w:p w14:paraId="79B9159E" w14:textId="77777777" w:rsidR="0098602C" w:rsidRDefault="009860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0F4CE" w14:textId="77777777" w:rsidR="00EC0562" w:rsidRDefault="00EC0562">
    <w:pPr>
      <w:pStyle w:val="Header"/>
    </w:pPr>
    <w:r>
      <w:rPr>
        <w:noProof/>
        <w:lang w:val="en-CA" w:eastAsia="en-CA"/>
      </w:rPr>
      <w:drawing>
        <wp:inline distT="0" distB="0" distL="0" distR="0" wp14:anchorId="4CE7814E" wp14:editId="2BF04199">
          <wp:extent cx="2209800" cy="646856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6497" cy="657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D0207"/>
    <w:multiLevelType w:val="hybridMultilevel"/>
    <w:tmpl w:val="AADAD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D4608"/>
    <w:multiLevelType w:val="hybridMultilevel"/>
    <w:tmpl w:val="888A7AC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710B01"/>
    <w:multiLevelType w:val="hybridMultilevel"/>
    <w:tmpl w:val="7116D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762783"/>
    <w:multiLevelType w:val="hybridMultilevel"/>
    <w:tmpl w:val="17A6AE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C35CEE"/>
    <w:multiLevelType w:val="hybridMultilevel"/>
    <w:tmpl w:val="9F180564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3A3A0881"/>
    <w:multiLevelType w:val="hybridMultilevel"/>
    <w:tmpl w:val="F44E1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5229D"/>
    <w:multiLevelType w:val="multilevel"/>
    <w:tmpl w:val="39D0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16E2908"/>
    <w:multiLevelType w:val="hybridMultilevel"/>
    <w:tmpl w:val="91F8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B6504"/>
    <w:multiLevelType w:val="hybridMultilevel"/>
    <w:tmpl w:val="34505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150FC"/>
    <w:multiLevelType w:val="hybridMultilevel"/>
    <w:tmpl w:val="09C66E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8FCFA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290341"/>
    <w:multiLevelType w:val="hybridMultilevel"/>
    <w:tmpl w:val="EF64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B17A1"/>
    <w:multiLevelType w:val="hybridMultilevel"/>
    <w:tmpl w:val="B0844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C27346">
      <w:start w:val="1"/>
      <w:numFmt w:val="bullet"/>
      <w:pStyle w:val="WLetterListBulletIndent"/>
      <w:lvlText w:val="o"/>
      <w:lvlJc w:val="left"/>
      <w:pPr>
        <w:tabs>
          <w:tab w:val="num" w:pos="1701"/>
        </w:tabs>
        <w:ind w:left="1701" w:hanging="567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14A0CF4"/>
    <w:multiLevelType w:val="hybridMultilevel"/>
    <w:tmpl w:val="334AE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109FB"/>
    <w:multiLevelType w:val="hybridMultilevel"/>
    <w:tmpl w:val="853009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A26FD"/>
    <w:multiLevelType w:val="hybridMultilevel"/>
    <w:tmpl w:val="D0FA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237B6B"/>
    <w:multiLevelType w:val="hybridMultilevel"/>
    <w:tmpl w:val="2B5A7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4E5913"/>
    <w:multiLevelType w:val="hybridMultilevel"/>
    <w:tmpl w:val="D992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E6B16"/>
    <w:multiLevelType w:val="hybridMultilevel"/>
    <w:tmpl w:val="0F98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27AC7"/>
    <w:multiLevelType w:val="hybridMultilevel"/>
    <w:tmpl w:val="05F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850921">
    <w:abstractNumId w:val="6"/>
  </w:num>
  <w:num w:numId="2" w16cid:durableId="228461550">
    <w:abstractNumId w:val="3"/>
  </w:num>
  <w:num w:numId="3" w16cid:durableId="328560043">
    <w:abstractNumId w:val="8"/>
  </w:num>
  <w:num w:numId="4" w16cid:durableId="1767536619">
    <w:abstractNumId w:val="9"/>
  </w:num>
  <w:num w:numId="5" w16cid:durableId="1005405328">
    <w:abstractNumId w:val="14"/>
  </w:num>
  <w:num w:numId="6" w16cid:durableId="281039489">
    <w:abstractNumId w:val="17"/>
  </w:num>
  <w:num w:numId="7" w16cid:durableId="1366058595">
    <w:abstractNumId w:val="11"/>
  </w:num>
  <w:num w:numId="8" w16cid:durableId="1167407012">
    <w:abstractNumId w:val="10"/>
  </w:num>
  <w:num w:numId="9" w16cid:durableId="1533566777">
    <w:abstractNumId w:val="4"/>
  </w:num>
  <w:num w:numId="10" w16cid:durableId="1506478522">
    <w:abstractNumId w:val="16"/>
  </w:num>
  <w:num w:numId="11" w16cid:durableId="1408840786">
    <w:abstractNumId w:val="12"/>
  </w:num>
  <w:num w:numId="12" w16cid:durableId="348609673">
    <w:abstractNumId w:val="15"/>
  </w:num>
  <w:num w:numId="13" w16cid:durableId="1597861107">
    <w:abstractNumId w:val="7"/>
  </w:num>
  <w:num w:numId="14" w16cid:durableId="1207645317">
    <w:abstractNumId w:val="5"/>
  </w:num>
  <w:num w:numId="15" w16cid:durableId="1431585042">
    <w:abstractNumId w:val="2"/>
  </w:num>
  <w:num w:numId="16" w16cid:durableId="675425196">
    <w:abstractNumId w:val="0"/>
  </w:num>
  <w:num w:numId="17" w16cid:durableId="224417467">
    <w:abstractNumId w:val="18"/>
  </w:num>
  <w:num w:numId="18" w16cid:durableId="2067558572">
    <w:abstractNumId w:val="13"/>
  </w:num>
  <w:num w:numId="19" w16cid:durableId="135725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2C6"/>
    <w:rsid w:val="00074C2B"/>
    <w:rsid w:val="000A0F76"/>
    <w:rsid w:val="000B2F90"/>
    <w:rsid w:val="000D5D57"/>
    <w:rsid w:val="00175058"/>
    <w:rsid w:val="0017582E"/>
    <w:rsid w:val="001875C2"/>
    <w:rsid w:val="00195238"/>
    <w:rsid w:val="001C413D"/>
    <w:rsid w:val="001C7B26"/>
    <w:rsid w:val="001E7EA8"/>
    <w:rsid w:val="002263D6"/>
    <w:rsid w:val="002F6905"/>
    <w:rsid w:val="003336D3"/>
    <w:rsid w:val="00352568"/>
    <w:rsid w:val="00352ED0"/>
    <w:rsid w:val="003B0CF4"/>
    <w:rsid w:val="003E05A5"/>
    <w:rsid w:val="004A748B"/>
    <w:rsid w:val="004B6D1C"/>
    <w:rsid w:val="004F21E0"/>
    <w:rsid w:val="00527F63"/>
    <w:rsid w:val="00541839"/>
    <w:rsid w:val="005F09B2"/>
    <w:rsid w:val="006012C6"/>
    <w:rsid w:val="00610610"/>
    <w:rsid w:val="00617320"/>
    <w:rsid w:val="0063370E"/>
    <w:rsid w:val="006A26A5"/>
    <w:rsid w:val="006D6F06"/>
    <w:rsid w:val="007950A3"/>
    <w:rsid w:val="007C6129"/>
    <w:rsid w:val="008323A4"/>
    <w:rsid w:val="00840796"/>
    <w:rsid w:val="00846320"/>
    <w:rsid w:val="008606C5"/>
    <w:rsid w:val="008C07F6"/>
    <w:rsid w:val="008C21E1"/>
    <w:rsid w:val="008D295A"/>
    <w:rsid w:val="00945A36"/>
    <w:rsid w:val="00966319"/>
    <w:rsid w:val="0098602C"/>
    <w:rsid w:val="009B534E"/>
    <w:rsid w:val="00A55436"/>
    <w:rsid w:val="00A56EB2"/>
    <w:rsid w:val="00AE4109"/>
    <w:rsid w:val="00AE5427"/>
    <w:rsid w:val="00AE587C"/>
    <w:rsid w:val="00B32378"/>
    <w:rsid w:val="00B8480E"/>
    <w:rsid w:val="00BF6DCB"/>
    <w:rsid w:val="00C33A66"/>
    <w:rsid w:val="00C465E9"/>
    <w:rsid w:val="00C95CCA"/>
    <w:rsid w:val="00CE76C9"/>
    <w:rsid w:val="00D633BF"/>
    <w:rsid w:val="00DC098E"/>
    <w:rsid w:val="00E12786"/>
    <w:rsid w:val="00E46B7B"/>
    <w:rsid w:val="00EC0562"/>
    <w:rsid w:val="00FB4BF1"/>
    <w:rsid w:val="00FC076D"/>
    <w:rsid w:val="00FD2D14"/>
    <w:rsid w:val="00FE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BBFA194"/>
  <w14:defaultImageDpi w14:val="300"/>
  <w15:docId w15:val="{4CE2FC25-D15B-491A-A3E6-CA7FA6EA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2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2C6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012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2C6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2C6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12786"/>
    <w:pPr>
      <w:ind w:left="720"/>
      <w:contextualSpacing/>
    </w:pPr>
  </w:style>
  <w:style w:type="paragraph" w:customStyle="1" w:styleId="WLetterListBulletIndent">
    <w:name w:val="W Letter List Bullet Indent"/>
    <w:basedOn w:val="Normal"/>
    <w:qFormat/>
    <w:rsid w:val="005F09B2"/>
    <w:pPr>
      <w:numPr>
        <w:ilvl w:val="1"/>
        <w:numId w:val="7"/>
      </w:numPr>
      <w:spacing w:before="120"/>
      <w:ind w:right="-335"/>
      <w:jc w:val="both"/>
    </w:pPr>
    <w:rPr>
      <w:rFonts w:ascii="Calibri" w:eastAsia="Calibri" w:hAnsi="Calibri"/>
      <w:szCs w:val="22"/>
      <w:lang w:val="en-CA"/>
    </w:rPr>
  </w:style>
  <w:style w:type="paragraph" w:customStyle="1" w:styleId="Default">
    <w:name w:val="Default"/>
    <w:rsid w:val="00AE41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E4109"/>
    <w:rPr>
      <w:rFonts w:asciiTheme="minorHAnsi" w:hAnsiTheme="minorHAnsi" w:cstheme="minorBidi"/>
      <w:sz w:val="24"/>
      <w:szCs w:val="24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465E9"/>
    <w:rPr>
      <w:rFonts w:asciiTheme="minorHAnsi" w:eastAsia="Times New Roman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465E9"/>
    <w:rPr>
      <w:rFonts w:asciiTheme="minorHAnsi" w:eastAsia="Times New Roman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7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32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32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32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5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1BE465E-DB8B-4FD5-8129-14827041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Brenda Hewer Design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Hewer</dc:creator>
  <cp:lastModifiedBy>Sarah Racicot</cp:lastModifiedBy>
  <cp:revision>5</cp:revision>
  <cp:lastPrinted>2016-06-15T16:32:00Z</cp:lastPrinted>
  <dcterms:created xsi:type="dcterms:W3CDTF">2017-10-17T00:22:00Z</dcterms:created>
  <dcterms:modified xsi:type="dcterms:W3CDTF">2024-09-18T18:09:00Z</dcterms:modified>
</cp:coreProperties>
</file>