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6BA3" w14:textId="16DF1BC0" w:rsidR="006A26A5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</w:p>
    <w:p w14:paraId="1B62C8D7" w14:textId="4EAB79C9" w:rsidR="00CE76C9" w:rsidRPr="00B648C5" w:rsidRDefault="005F09B2" w:rsidP="00B648C5">
      <w:pPr>
        <w:jc w:val="center"/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32"/>
          <w:szCs w:val="32"/>
          <w:lang w:eastAsia="en-CA"/>
        </w:rPr>
      </w:pPr>
      <w:bookmarkStart w:id="0" w:name="_Toc469732134"/>
      <w:r w:rsidRPr="00B648C5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32"/>
          <w:szCs w:val="32"/>
          <w:lang w:eastAsia="en-CA"/>
        </w:rPr>
        <w:t>MINUTES</w:t>
      </w:r>
      <w:r w:rsidR="00CE76C9" w:rsidRPr="00B648C5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32"/>
          <w:szCs w:val="32"/>
          <w:lang w:eastAsia="en-CA"/>
        </w:rPr>
        <w:t xml:space="preserve"> FOR [</w:t>
      </w:r>
      <w:r w:rsidR="008B6737" w:rsidRPr="00B648C5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32"/>
          <w:szCs w:val="32"/>
          <w:lang w:eastAsia="en-CA"/>
        </w:rPr>
        <w:t xml:space="preserve">MSA </w:t>
      </w:r>
      <w:r w:rsidR="00CE76C9" w:rsidRPr="00B648C5">
        <w:rPr>
          <w:rFonts w:asciiTheme="majorHAnsi" w:eastAsia="Times New Roman" w:hAnsiTheme="majorHAnsi" w:cstheme="majorHAnsi"/>
          <w:b/>
          <w:bCs/>
          <w:color w:val="365F91" w:themeColor="accent1" w:themeShade="BF"/>
          <w:sz w:val="32"/>
          <w:szCs w:val="32"/>
          <w:lang w:eastAsia="en-CA"/>
        </w:rPr>
        <w:t>NAME] WORKING GROUP</w:t>
      </w:r>
      <w:bookmarkEnd w:id="0"/>
    </w:p>
    <w:p w14:paraId="06EDC340" w14:textId="77777777" w:rsidR="00CE76C9" w:rsidRPr="00B648C5" w:rsidRDefault="00CE76C9" w:rsidP="00CE76C9">
      <w:pPr>
        <w:rPr>
          <w:rFonts w:asciiTheme="majorHAnsi" w:hAnsiTheme="majorHAnsi" w:cstheme="majorHAnsi"/>
          <w:b/>
          <w:sz w:val="22"/>
          <w:szCs w:val="22"/>
        </w:rPr>
      </w:pPr>
    </w:p>
    <w:p w14:paraId="1152C6E8" w14:textId="49B6FED0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Minutes of the [</w:t>
      </w:r>
      <w:r w:rsidR="008B6737" w:rsidRPr="00B648C5">
        <w:rPr>
          <w:rFonts w:asciiTheme="majorHAnsi" w:hAnsiTheme="majorHAnsi" w:cstheme="majorHAnsi"/>
          <w:szCs w:val="24"/>
        </w:rPr>
        <w:t>MSA</w:t>
      </w:r>
      <w:r w:rsidRPr="00B648C5">
        <w:rPr>
          <w:rFonts w:asciiTheme="majorHAnsi" w:hAnsiTheme="majorHAnsi" w:cstheme="majorHAnsi"/>
          <w:szCs w:val="24"/>
        </w:rPr>
        <w:t>] Working Group [</w:t>
      </w:r>
      <w:r w:rsidR="00E8426B" w:rsidRPr="00B648C5">
        <w:rPr>
          <w:rFonts w:asciiTheme="majorHAnsi" w:hAnsiTheme="majorHAnsi" w:cstheme="majorHAnsi"/>
          <w:szCs w:val="24"/>
        </w:rPr>
        <w:t>REGULAR</w:t>
      </w:r>
      <w:r w:rsidRPr="00B648C5">
        <w:rPr>
          <w:rFonts w:asciiTheme="majorHAnsi" w:hAnsiTheme="majorHAnsi" w:cstheme="majorHAnsi"/>
          <w:szCs w:val="24"/>
        </w:rPr>
        <w:t>] or [</w:t>
      </w:r>
      <w:r w:rsidR="00B648C5" w:rsidRPr="00B648C5">
        <w:rPr>
          <w:rFonts w:asciiTheme="majorHAnsi" w:hAnsiTheme="majorHAnsi" w:cstheme="majorHAnsi"/>
          <w:szCs w:val="24"/>
        </w:rPr>
        <w:t>VIRTUAL</w:t>
      </w:r>
      <w:r w:rsidRPr="00B648C5">
        <w:rPr>
          <w:rFonts w:asciiTheme="majorHAnsi" w:hAnsiTheme="majorHAnsi" w:cstheme="majorHAnsi"/>
          <w:szCs w:val="24"/>
        </w:rPr>
        <w:t>] Meeting held [</w:t>
      </w:r>
      <w:r w:rsidR="00E8426B" w:rsidRPr="00B648C5">
        <w:rPr>
          <w:rFonts w:asciiTheme="majorHAnsi" w:hAnsiTheme="majorHAnsi" w:cstheme="majorHAnsi"/>
          <w:szCs w:val="24"/>
        </w:rPr>
        <w:t>DATE</w:t>
      </w:r>
      <w:r w:rsidRPr="00B648C5">
        <w:rPr>
          <w:rFonts w:asciiTheme="majorHAnsi" w:hAnsiTheme="majorHAnsi" w:cstheme="majorHAnsi"/>
          <w:szCs w:val="24"/>
        </w:rPr>
        <w:t>] at [</w:t>
      </w:r>
      <w:r w:rsidR="00E8426B" w:rsidRPr="00B648C5">
        <w:rPr>
          <w:rFonts w:asciiTheme="majorHAnsi" w:hAnsiTheme="majorHAnsi" w:cstheme="majorHAnsi"/>
          <w:szCs w:val="24"/>
        </w:rPr>
        <w:t xml:space="preserve">LOCATION OR TIME IF </w:t>
      </w:r>
      <w:r w:rsidR="00B648C5" w:rsidRPr="00B648C5">
        <w:rPr>
          <w:rFonts w:asciiTheme="majorHAnsi" w:hAnsiTheme="majorHAnsi" w:cstheme="majorHAnsi"/>
          <w:szCs w:val="24"/>
        </w:rPr>
        <w:t>VIRTUAL</w:t>
      </w:r>
      <w:r w:rsidRPr="00B648C5">
        <w:rPr>
          <w:rFonts w:asciiTheme="majorHAnsi" w:hAnsiTheme="majorHAnsi" w:cstheme="majorHAnsi"/>
          <w:szCs w:val="24"/>
        </w:rPr>
        <w:t>].</w:t>
      </w:r>
    </w:p>
    <w:p w14:paraId="73FAF229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2FA5635C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PRESENT:</w:t>
      </w:r>
    </w:p>
    <w:p w14:paraId="76E19949" w14:textId="52A5A3A9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[</w:t>
      </w:r>
      <w:r w:rsidR="00101B1F" w:rsidRPr="00B648C5">
        <w:rPr>
          <w:rFonts w:asciiTheme="majorHAnsi" w:hAnsiTheme="majorHAnsi" w:cstheme="majorHAnsi"/>
          <w:szCs w:val="24"/>
        </w:rPr>
        <w:t>NAMES OF COMMITTEE MEMBERS</w:t>
      </w:r>
      <w:r w:rsidRPr="00B648C5">
        <w:rPr>
          <w:rFonts w:asciiTheme="majorHAnsi" w:hAnsiTheme="majorHAnsi" w:cstheme="majorHAnsi"/>
          <w:szCs w:val="24"/>
        </w:rPr>
        <w:t>]</w:t>
      </w:r>
    </w:p>
    <w:p w14:paraId="7D291743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47C26FB1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GUESTS:</w:t>
      </w:r>
    </w:p>
    <w:p w14:paraId="0943C1FB" w14:textId="15E22512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[</w:t>
      </w:r>
      <w:r w:rsidR="00101B1F" w:rsidRPr="00B648C5">
        <w:rPr>
          <w:rFonts w:asciiTheme="majorHAnsi" w:hAnsiTheme="majorHAnsi" w:cstheme="majorHAnsi"/>
          <w:szCs w:val="24"/>
        </w:rPr>
        <w:t>NAMES OF GUESTS</w:t>
      </w:r>
      <w:r w:rsidRPr="00B648C5">
        <w:rPr>
          <w:rFonts w:asciiTheme="majorHAnsi" w:hAnsiTheme="majorHAnsi" w:cstheme="majorHAnsi"/>
          <w:szCs w:val="24"/>
        </w:rPr>
        <w:t>]</w:t>
      </w:r>
    </w:p>
    <w:p w14:paraId="2C6E55A9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07756426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SECRETARY:</w:t>
      </w:r>
    </w:p>
    <w:p w14:paraId="3D8FAE7E" w14:textId="78B0D38F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[</w:t>
      </w:r>
      <w:r w:rsidR="00101B1F" w:rsidRPr="00B648C5">
        <w:rPr>
          <w:rFonts w:asciiTheme="majorHAnsi" w:hAnsiTheme="majorHAnsi" w:cstheme="majorHAnsi"/>
          <w:szCs w:val="24"/>
        </w:rPr>
        <w:t>NAME</w:t>
      </w:r>
      <w:r w:rsidRPr="00B648C5">
        <w:rPr>
          <w:rFonts w:asciiTheme="majorHAnsi" w:hAnsiTheme="majorHAnsi" w:cstheme="majorHAnsi"/>
          <w:szCs w:val="24"/>
        </w:rPr>
        <w:t>]</w:t>
      </w:r>
    </w:p>
    <w:p w14:paraId="1FD8F2AA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4C25E373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OPENING</w:t>
      </w:r>
    </w:p>
    <w:p w14:paraId="64939E26" w14:textId="255161CD" w:rsidR="005F09B2" w:rsidRPr="00B648C5" w:rsidRDefault="005F09B2" w:rsidP="005F09B2">
      <w:pPr>
        <w:rPr>
          <w:rFonts w:asciiTheme="majorHAnsi" w:hAnsiTheme="majorHAnsi" w:cstheme="majorHAnsi"/>
          <w:bCs/>
          <w:szCs w:val="24"/>
        </w:rPr>
      </w:pPr>
      <w:r w:rsidRPr="00B648C5">
        <w:rPr>
          <w:rFonts w:asciiTheme="majorHAnsi" w:hAnsiTheme="majorHAnsi" w:cstheme="majorHAnsi"/>
          <w:bCs/>
          <w:szCs w:val="24"/>
        </w:rPr>
        <w:t>Call to Order. Chair [</w:t>
      </w:r>
      <w:r w:rsidR="00101B1F" w:rsidRPr="00B648C5">
        <w:rPr>
          <w:rFonts w:asciiTheme="majorHAnsi" w:hAnsiTheme="majorHAnsi" w:cstheme="majorHAnsi"/>
          <w:bCs/>
          <w:szCs w:val="24"/>
        </w:rPr>
        <w:t>NAME</w:t>
      </w:r>
      <w:r w:rsidRPr="00B648C5">
        <w:rPr>
          <w:rFonts w:asciiTheme="majorHAnsi" w:hAnsiTheme="majorHAnsi" w:cstheme="majorHAnsi"/>
          <w:bCs/>
          <w:szCs w:val="24"/>
        </w:rPr>
        <w:t>] called the meeting to order at [</w:t>
      </w:r>
      <w:r w:rsidR="00101B1F" w:rsidRPr="00B648C5">
        <w:rPr>
          <w:rFonts w:asciiTheme="majorHAnsi" w:hAnsiTheme="majorHAnsi" w:cstheme="majorHAnsi"/>
          <w:bCs/>
          <w:szCs w:val="24"/>
        </w:rPr>
        <w:t>TIME</w:t>
      </w:r>
      <w:r w:rsidRPr="00B648C5">
        <w:rPr>
          <w:rFonts w:asciiTheme="majorHAnsi" w:hAnsiTheme="majorHAnsi" w:cstheme="majorHAnsi"/>
          <w:bCs/>
          <w:szCs w:val="24"/>
        </w:rPr>
        <w:t>] and declared the meeting to be duly called and regularly constituted.</w:t>
      </w:r>
    </w:p>
    <w:p w14:paraId="60E2150F" w14:textId="77777777" w:rsidR="005F09B2" w:rsidRPr="00B648C5" w:rsidRDefault="005F09B2" w:rsidP="005F09B2">
      <w:pPr>
        <w:rPr>
          <w:rFonts w:asciiTheme="majorHAnsi" w:hAnsiTheme="majorHAnsi" w:cstheme="majorHAnsi"/>
          <w:bCs/>
          <w:szCs w:val="24"/>
        </w:rPr>
      </w:pPr>
    </w:p>
    <w:p w14:paraId="0E26FCD0" w14:textId="6E6E7945" w:rsidR="005F09B2" w:rsidRPr="00B648C5" w:rsidRDefault="00905B57" w:rsidP="005F09B2">
      <w:pPr>
        <w:rPr>
          <w:rFonts w:asciiTheme="majorHAnsi" w:hAnsiTheme="majorHAnsi" w:cstheme="majorHAnsi"/>
          <w:b/>
          <w:bCs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MEETING PROCEDURES</w:t>
      </w:r>
    </w:p>
    <w:p w14:paraId="5C4ECE38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  <w:szCs w:val="24"/>
        </w:rPr>
      </w:pPr>
    </w:p>
    <w:p w14:paraId="08BD6559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1. Approval of Agenda</w:t>
      </w:r>
    </w:p>
    <w:p w14:paraId="64E5BA22" w14:textId="0C5A4C3B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i/>
          <w:iCs/>
          <w:szCs w:val="24"/>
        </w:rPr>
        <w:t>Distributed material: Draft Agenda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 xml:space="preserve">NAME OF </w:t>
      </w:r>
      <w:r w:rsidR="008B6737" w:rsidRPr="00B648C5">
        <w:rPr>
          <w:rFonts w:asciiTheme="majorHAnsi" w:hAnsiTheme="majorHAnsi" w:cstheme="majorHAnsi"/>
          <w:i/>
          <w:iCs/>
          <w:szCs w:val="24"/>
        </w:rPr>
        <w:t>MSA</w:t>
      </w:r>
      <w:r w:rsidRPr="00B648C5">
        <w:rPr>
          <w:rFonts w:asciiTheme="majorHAnsi" w:hAnsiTheme="majorHAnsi" w:cstheme="majorHAnsi"/>
          <w:i/>
          <w:iCs/>
          <w:szCs w:val="24"/>
        </w:rPr>
        <w:t>] Working Group Meeting scheduled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>DATE</w:t>
      </w:r>
      <w:r w:rsidRPr="00B648C5">
        <w:rPr>
          <w:rFonts w:asciiTheme="majorHAnsi" w:hAnsiTheme="majorHAnsi" w:cstheme="majorHAnsi"/>
          <w:i/>
          <w:iCs/>
          <w:szCs w:val="24"/>
        </w:rPr>
        <w:t>]</w:t>
      </w:r>
    </w:p>
    <w:p w14:paraId="5C228A09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[any applicable text]</w:t>
      </w:r>
    </w:p>
    <w:p w14:paraId="34165363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5789C7D1" w14:textId="77777777" w:rsidR="005F09B2" w:rsidRPr="00B648C5" w:rsidRDefault="005F09B2" w:rsidP="005F09B2">
      <w:pPr>
        <w:rPr>
          <w:rFonts w:asciiTheme="majorHAnsi" w:hAnsiTheme="majorHAnsi" w:cstheme="majorHAnsi"/>
          <w:szCs w:val="24"/>
          <w:u w:val="single"/>
        </w:rPr>
      </w:pPr>
      <w:r w:rsidRPr="00B648C5">
        <w:rPr>
          <w:rFonts w:asciiTheme="majorHAnsi" w:hAnsiTheme="majorHAnsi" w:cstheme="majorHAnsi"/>
          <w:b/>
          <w:bCs/>
          <w:szCs w:val="24"/>
          <w:u w:val="single"/>
        </w:rPr>
        <w:t>It was MOVED and SECONDED</w:t>
      </w:r>
    </w:p>
    <w:p w14:paraId="5BC3885F" w14:textId="7F2B1EAA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 xml:space="preserve">That the </w:t>
      </w:r>
      <w:r w:rsidR="00905B57" w:rsidRPr="00B648C5">
        <w:rPr>
          <w:rFonts w:asciiTheme="majorHAnsi" w:hAnsiTheme="majorHAnsi" w:cstheme="majorHAnsi"/>
          <w:szCs w:val="24"/>
        </w:rPr>
        <w:t xml:space="preserve">agenda </w:t>
      </w:r>
      <w:r w:rsidRPr="00B648C5">
        <w:rPr>
          <w:rFonts w:asciiTheme="majorHAnsi" w:hAnsiTheme="majorHAnsi" w:cstheme="majorHAnsi"/>
          <w:szCs w:val="24"/>
        </w:rPr>
        <w:t>for the [</w:t>
      </w:r>
      <w:r w:rsidR="00101B1F" w:rsidRPr="00B648C5">
        <w:rPr>
          <w:rFonts w:asciiTheme="majorHAnsi" w:hAnsiTheme="majorHAnsi" w:cstheme="majorHAnsi"/>
          <w:szCs w:val="24"/>
        </w:rPr>
        <w:t xml:space="preserve">NAME OF </w:t>
      </w:r>
      <w:r w:rsidR="008B6737" w:rsidRPr="00B648C5">
        <w:rPr>
          <w:rFonts w:asciiTheme="majorHAnsi" w:hAnsiTheme="majorHAnsi" w:cstheme="majorHAnsi"/>
          <w:szCs w:val="24"/>
        </w:rPr>
        <w:t>MSA</w:t>
      </w:r>
      <w:r w:rsidRPr="00B648C5">
        <w:rPr>
          <w:rFonts w:asciiTheme="majorHAnsi" w:hAnsiTheme="majorHAnsi" w:cstheme="majorHAnsi"/>
          <w:szCs w:val="24"/>
        </w:rPr>
        <w:t>] Working Group of meeting scheduled for [</w:t>
      </w:r>
      <w:r w:rsidR="00101B1F" w:rsidRPr="00B648C5">
        <w:rPr>
          <w:rFonts w:asciiTheme="majorHAnsi" w:hAnsiTheme="majorHAnsi" w:cstheme="majorHAnsi"/>
          <w:szCs w:val="24"/>
        </w:rPr>
        <w:t>DATE</w:t>
      </w:r>
      <w:r w:rsidRPr="00B648C5">
        <w:rPr>
          <w:rFonts w:asciiTheme="majorHAnsi" w:hAnsiTheme="majorHAnsi" w:cstheme="majorHAnsi"/>
          <w:szCs w:val="24"/>
        </w:rPr>
        <w:t>] be adopted as circulated [</w:t>
      </w:r>
      <w:r w:rsidR="00101B1F" w:rsidRPr="00B648C5">
        <w:rPr>
          <w:rFonts w:asciiTheme="majorHAnsi" w:hAnsiTheme="majorHAnsi" w:cstheme="majorHAnsi"/>
          <w:szCs w:val="24"/>
        </w:rPr>
        <w:t>OR WITH AMENDMENT TO...]</w:t>
      </w:r>
    </w:p>
    <w:p w14:paraId="564A1827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7753907B" w14:textId="77777777" w:rsidR="005F09B2" w:rsidRPr="00B648C5" w:rsidRDefault="005F09B2" w:rsidP="005F09B2">
      <w:pPr>
        <w:rPr>
          <w:rFonts w:asciiTheme="majorHAnsi" w:hAnsiTheme="majorHAnsi" w:cstheme="majorHAnsi"/>
          <w:b/>
          <w:szCs w:val="24"/>
          <w:u w:val="single"/>
        </w:rPr>
      </w:pPr>
      <w:r w:rsidRPr="00B648C5">
        <w:rPr>
          <w:rFonts w:asciiTheme="majorHAnsi" w:hAnsiTheme="majorHAnsi" w:cstheme="majorHAnsi"/>
          <w:b/>
          <w:szCs w:val="24"/>
          <w:u w:val="single"/>
        </w:rPr>
        <w:t>CARRIED</w:t>
      </w:r>
    </w:p>
    <w:p w14:paraId="738D79E4" w14:textId="77777777" w:rsidR="005F09B2" w:rsidRPr="00B648C5" w:rsidRDefault="005F09B2" w:rsidP="005F09B2">
      <w:pPr>
        <w:rPr>
          <w:rFonts w:asciiTheme="majorHAnsi" w:hAnsiTheme="majorHAnsi" w:cstheme="majorHAnsi"/>
          <w:b/>
          <w:szCs w:val="24"/>
          <w:u w:val="single"/>
        </w:rPr>
      </w:pPr>
    </w:p>
    <w:p w14:paraId="5BDAB512" w14:textId="77777777" w:rsidR="005F09B2" w:rsidRPr="00B648C5" w:rsidRDefault="005F09B2" w:rsidP="005F09B2">
      <w:pPr>
        <w:rPr>
          <w:rFonts w:asciiTheme="majorHAnsi" w:hAnsiTheme="majorHAnsi" w:cstheme="majorHAnsi"/>
          <w:b/>
          <w:szCs w:val="24"/>
          <w:u w:val="single"/>
        </w:rPr>
      </w:pPr>
      <w:r w:rsidRPr="00B648C5">
        <w:rPr>
          <w:rFonts w:asciiTheme="majorHAnsi" w:hAnsiTheme="majorHAnsi" w:cstheme="majorHAnsi"/>
          <w:b/>
          <w:bCs/>
          <w:szCs w:val="24"/>
        </w:rPr>
        <w:t>2. Opening Remarks</w:t>
      </w:r>
    </w:p>
    <w:p w14:paraId="70614D13" w14:textId="033EFBDB" w:rsidR="005F09B2" w:rsidRPr="00B648C5" w:rsidRDefault="00B648C5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2.1 Chair</w:t>
      </w:r>
      <w:r w:rsidR="005F09B2" w:rsidRPr="00B648C5">
        <w:rPr>
          <w:rFonts w:asciiTheme="majorHAnsi" w:hAnsiTheme="majorHAnsi" w:cstheme="majorHAnsi"/>
          <w:b/>
          <w:bCs/>
          <w:szCs w:val="24"/>
        </w:rPr>
        <w:t xml:space="preserve"> </w:t>
      </w:r>
      <w:r w:rsidR="005F09B2" w:rsidRPr="00B648C5">
        <w:rPr>
          <w:rFonts w:ascii="MS Gothic" w:eastAsia="MS Gothic" w:hAnsi="MS Gothic" w:cs="MS Gothic" w:hint="eastAsia"/>
          <w:szCs w:val="24"/>
        </w:rPr>
        <w:t> </w:t>
      </w:r>
    </w:p>
    <w:p w14:paraId="5FD6D46D" w14:textId="6AC3F760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szCs w:val="24"/>
        </w:rPr>
        <w:t>Chair [</w:t>
      </w:r>
      <w:r w:rsidR="00101B1F" w:rsidRPr="00B648C5">
        <w:rPr>
          <w:rFonts w:asciiTheme="majorHAnsi" w:hAnsiTheme="majorHAnsi" w:cstheme="majorHAnsi"/>
          <w:szCs w:val="24"/>
        </w:rPr>
        <w:t>NAME</w:t>
      </w:r>
      <w:r w:rsidRPr="00B648C5">
        <w:rPr>
          <w:rFonts w:asciiTheme="majorHAnsi" w:hAnsiTheme="majorHAnsi" w:cstheme="majorHAnsi"/>
          <w:szCs w:val="24"/>
        </w:rPr>
        <w:t xml:space="preserve">]........ </w:t>
      </w:r>
    </w:p>
    <w:p w14:paraId="4FA0439F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</w:p>
    <w:p w14:paraId="524F056D" w14:textId="77777777" w:rsidR="005F09B2" w:rsidRPr="00B648C5" w:rsidRDefault="005F09B2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3. Unanimous Consent Agenda</w:t>
      </w:r>
    </w:p>
    <w:p w14:paraId="3C8FF832" w14:textId="00646BF1" w:rsidR="005F09B2" w:rsidRPr="00B648C5" w:rsidRDefault="00B648C5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3.1 Working</w:t>
      </w:r>
      <w:r w:rsidR="005F09B2" w:rsidRPr="00B648C5">
        <w:rPr>
          <w:rFonts w:asciiTheme="majorHAnsi" w:hAnsiTheme="majorHAnsi" w:cstheme="majorHAnsi"/>
          <w:b/>
          <w:bCs/>
          <w:szCs w:val="24"/>
        </w:rPr>
        <w:t xml:space="preserve"> Group Meeting Minutes of [</w:t>
      </w:r>
      <w:r w:rsidR="00101B1F" w:rsidRPr="00B648C5">
        <w:rPr>
          <w:rFonts w:asciiTheme="majorHAnsi" w:hAnsiTheme="majorHAnsi" w:cstheme="majorHAnsi"/>
          <w:b/>
          <w:bCs/>
          <w:szCs w:val="24"/>
        </w:rPr>
        <w:t>DATE</w:t>
      </w:r>
      <w:r w:rsidR="005F09B2" w:rsidRPr="00B648C5">
        <w:rPr>
          <w:rFonts w:asciiTheme="majorHAnsi" w:hAnsiTheme="majorHAnsi" w:cstheme="majorHAnsi"/>
          <w:b/>
          <w:bCs/>
          <w:szCs w:val="24"/>
        </w:rPr>
        <w:t xml:space="preserve">] </w:t>
      </w:r>
    </w:p>
    <w:p w14:paraId="7A316895" w14:textId="22C24CBD" w:rsidR="005F09B2" w:rsidRPr="00B648C5" w:rsidRDefault="00B648C5" w:rsidP="005F09B2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b/>
          <w:bCs/>
          <w:szCs w:val="24"/>
        </w:rPr>
        <w:t>3.2 Action</w:t>
      </w:r>
      <w:r w:rsidR="005F09B2" w:rsidRPr="00B648C5">
        <w:rPr>
          <w:rFonts w:asciiTheme="majorHAnsi" w:hAnsiTheme="majorHAnsi" w:cstheme="majorHAnsi"/>
          <w:b/>
          <w:bCs/>
          <w:szCs w:val="24"/>
        </w:rPr>
        <w:t xml:space="preserve"> Item List of Working Group Meeting [</w:t>
      </w:r>
      <w:r w:rsidR="00101B1F" w:rsidRPr="00B648C5">
        <w:rPr>
          <w:rFonts w:asciiTheme="majorHAnsi" w:hAnsiTheme="majorHAnsi" w:cstheme="majorHAnsi"/>
          <w:b/>
          <w:bCs/>
          <w:szCs w:val="24"/>
        </w:rPr>
        <w:t>DATE</w:t>
      </w:r>
      <w:r w:rsidR="005F09B2" w:rsidRPr="00B648C5">
        <w:rPr>
          <w:rFonts w:asciiTheme="majorHAnsi" w:hAnsiTheme="majorHAnsi" w:cstheme="majorHAnsi"/>
          <w:b/>
          <w:bCs/>
          <w:szCs w:val="24"/>
        </w:rPr>
        <w:t xml:space="preserve">] </w:t>
      </w:r>
    </w:p>
    <w:p w14:paraId="321541FF" w14:textId="77777777" w:rsidR="00B648C5" w:rsidRDefault="00B648C5" w:rsidP="00930135">
      <w:pPr>
        <w:ind w:firstLine="720"/>
        <w:rPr>
          <w:rFonts w:asciiTheme="majorHAnsi" w:hAnsiTheme="majorHAnsi" w:cstheme="majorHAnsi"/>
          <w:i/>
          <w:iCs/>
          <w:szCs w:val="24"/>
        </w:rPr>
      </w:pPr>
    </w:p>
    <w:p w14:paraId="05E72DB3" w14:textId="3E21CF2A" w:rsidR="00905B57" w:rsidRPr="00B648C5" w:rsidRDefault="005F09B2" w:rsidP="00B648C5">
      <w:pPr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i/>
          <w:iCs/>
          <w:szCs w:val="24"/>
        </w:rPr>
        <w:lastRenderedPageBreak/>
        <w:t>Distributed material:</w:t>
      </w:r>
      <w:r w:rsidRPr="00B648C5">
        <w:rPr>
          <w:rFonts w:asciiTheme="majorHAnsi" w:hAnsiTheme="majorHAnsi" w:cstheme="majorHAnsi"/>
          <w:szCs w:val="24"/>
        </w:rPr>
        <w:t xml:space="preserve"> </w:t>
      </w:r>
    </w:p>
    <w:p w14:paraId="548614D6" w14:textId="5EF9BD20" w:rsidR="005F09B2" w:rsidRPr="00B648C5" w:rsidRDefault="005F09B2" w:rsidP="00B648C5">
      <w:pPr>
        <w:ind w:left="720"/>
        <w:rPr>
          <w:rFonts w:asciiTheme="majorHAnsi" w:hAnsiTheme="majorHAnsi" w:cstheme="majorHAnsi"/>
          <w:szCs w:val="24"/>
        </w:rPr>
      </w:pPr>
      <w:r w:rsidRPr="00B648C5">
        <w:rPr>
          <w:rFonts w:asciiTheme="majorHAnsi" w:hAnsiTheme="majorHAnsi" w:cstheme="majorHAnsi"/>
          <w:i/>
          <w:iCs/>
          <w:szCs w:val="24"/>
        </w:rPr>
        <w:t>Draft Minutes of the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 xml:space="preserve">NAME OF </w:t>
      </w:r>
      <w:r w:rsidR="008B6737" w:rsidRPr="00B648C5">
        <w:rPr>
          <w:rFonts w:asciiTheme="majorHAnsi" w:hAnsiTheme="majorHAnsi" w:cstheme="majorHAnsi"/>
          <w:i/>
          <w:iCs/>
          <w:szCs w:val="24"/>
        </w:rPr>
        <w:t>MSA</w:t>
      </w:r>
      <w:r w:rsidRPr="00B648C5">
        <w:rPr>
          <w:rFonts w:asciiTheme="majorHAnsi" w:hAnsiTheme="majorHAnsi" w:cstheme="majorHAnsi"/>
          <w:i/>
          <w:iCs/>
          <w:szCs w:val="24"/>
        </w:rPr>
        <w:t>] Working Group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>REGULAR</w:t>
      </w:r>
      <w:r w:rsidRPr="00B648C5">
        <w:rPr>
          <w:rFonts w:asciiTheme="majorHAnsi" w:hAnsiTheme="majorHAnsi" w:cstheme="majorHAnsi"/>
          <w:i/>
          <w:iCs/>
          <w:szCs w:val="24"/>
        </w:rPr>
        <w:t>] or [</w:t>
      </w:r>
      <w:r w:rsidR="00B648C5" w:rsidRPr="00B648C5">
        <w:rPr>
          <w:rFonts w:asciiTheme="majorHAnsi" w:hAnsiTheme="majorHAnsi" w:cstheme="majorHAnsi"/>
          <w:i/>
          <w:iCs/>
          <w:szCs w:val="24"/>
        </w:rPr>
        <w:t>VIRTUAL</w:t>
      </w:r>
      <w:r w:rsidRPr="00B648C5">
        <w:rPr>
          <w:rFonts w:asciiTheme="majorHAnsi" w:hAnsiTheme="majorHAnsi" w:cstheme="majorHAnsi"/>
          <w:i/>
          <w:iCs/>
          <w:szCs w:val="24"/>
        </w:rPr>
        <w:t>] Meeting held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>DATE</w:t>
      </w:r>
      <w:r w:rsidRPr="00B648C5">
        <w:rPr>
          <w:rFonts w:asciiTheme="majorHAnsi" w:hAnsiTheme="majorHAnsi" w:cstheme="majorHAnsi"/>
          <w:i/>
          <w:iCs/>
          <w:szCs w:val="24"/>
        </w:rPr>
        <w:t>], Status of Outstanding Action Items [</w:t>
      </w:r>
      <w:r w:rsidR="00101B1F" w:rsidRPr="00B648C5">
        <w:rPr>
          <w:rFonts w:asciiTheme="majorHAnsi" w:hAnsiTheme="majorHAnsi" w:cstheme="majorHAnsi"/>
          <w:i/>
          <w:iCs/>
          <w:szCs w:val="24"/>
        </w:rPr>
        <w:t>OTHER ITEMS</w:t>
      </w:r>
      <w:r w:rsidRPr="00B648C5">
        <w:rPr>
          <w:rFonts w:asciiTheme="majorHAnsi" w:hAnsiTheme="majorHAnsi" w:cstheme="majorHAnsi"/>
          <w:i/>
          <w:iCs/>
          <w:szCs w:val="24"/>
        </w:rPr>
        <w:t>]</w:t>
      </w:r>
    </w:p>
    <w:p w14:paraId="36DA478F" w14:textId="77777777" w:rsidR="005F09B2" w:rsidRPr="00B648C5" w:rsidRDefault="005F09B2" w:rsidP="005F09B2">
      <w:pPr>
        <w:rPr>
          <w:rFonts w:asciiTheme="majorHAnsi" w:hAnsiTheme="majorHAnsi" w:cstheme="majorHAnsi"/>
        </w:rPr>
      </w:pPr>
    </w:p>
    <w:p w14:paraId="6EF80F6A" w14:textId="1D9A80A8" w:rsidR="005F09B2" w:rsidRPr="00B648C5" w:rsidRDefault="005F09B2" w:rsidP="005F09B2">
      <w:pPr>
        <w:rPr>
          <w:rFonts w:asciiTheme="majorHAnsi" w:hAnsiTheme="majorHAnsi" w:cstheme="majorHAnsi"/>
          <w:u w:val="single"/>
        </w:rPr>
      </w:pPr>
      <w:r w:rsidRPr="00B648C5">
        <w:rPr>
          <w:rFonts w:asciiTheme="majorHAnsi" w:hAnsiTheme="majorHAnsi" w:cstheme="majorHAnsi"/>
          <w:b/>
          <w:bCs/>
          <w:u w:val="single"/>
        </w:rPr>
        <w:t xml:space="preserve">It was MOVED and SECONDED </w:t>
      </w:r>
    </w:p>
    <w:p w14:paraId="3D7446E0" w14:textId="77777777" w:rsidR="005F09B2" w:rsidRPr="00B648C5" w:rsidRDefault="005F09B2" w:rsidP="005F09B2">
      <w:pPr>
        <w:rPr>
          <w:rFonts w:asciiTheme="majorHAnsi" w:hAnsiTheme="majorHAnsi" w:cstheme="majorHAnsi"/>
        </w:rPr>
      </w:pPr>
    </w:p>
    <w:p w14:paraId="30CFD279" w14:textId="2DD9617F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That the [</w:t>
      </w:r>
      <w:r w:rsidR="00101B1F" w:rsidRPr="00B648C5">
        <w:rPr>
          <w:rFonts w:asciiTheme="majorHAnsi" w:hAnsiTheme="majorHAnsi" w:cstheme="majorHAnsi"/>
        </w:rPr>
        <w:t xml:space="preserve">NAME OF </w:t>
      </w:r>
      <w:r w:rsidR="008B6737" w:rsidRPr="00B648C5">
        <w:rPr>
          <w:rFonts w:asciiTheme="majorHAnsi" w:hAnsiTheme="majorHAnsi" w:cstheme="majorHAnsi"/>
        </w:rPr>
        <w:t>MSA</w:t>
      </w:r>
      <w:r w:rsidRPr="00B648C5">
        <w:rPr>
          <w:rFonts w:asciiTheme="majorHAnsi" w:hAnsiTheme="majorHAnsi" w:cstheme="majorHAnsi"/>
        </w:rPr>
        <w:t xml:space="preserve">] Working Group adopt the </w:t>
      </w:r>
      <w:r w:rsidR="00905B57" w:rsidRPr="00B648C5">
        <w:rPr>
          <w:rFonts w:asciiTheme="majorHAnsi" w:hAnsiTheme="majorHAnsi" w:cstheme="majorHAnsi"/>
        </w:rPr>
        <w:t>consent agenda</w:t>
      </w:r>
      <w:r w:rsidRPr="00B648C5">
        <w:rPr>
          <w:rFonts w:asciiTheme="majorHAnsi" w:hAnsiTheme="majorHAnsi" w:cstheme="majorHAnsi"/>
        </w:rPr>
        <w:t xml:space="preserve">, approving the meeting minutes as presented receiving the reports for information. </w:t>
      </w:r>
    </w:p>
    <w:p w14:paraId="5E988058" w14:textId="77777777" w:rsidR="008B6737" w:rsidRPr="00B648C5" w:rsidRDefault="008B6737" w:rsidP="005F09B2">
      <w:pPr>
        <w:rPr>
          <w:rFonts w:asciiTheme="majorHAnsi" w:hAnsiTheme="majorHAnsi" w:cstheme="majorHAnsi"/>
        </w:rPr>
      </w:pPr>
    </w:p>
    <w:p w14:paraId="2FCA304B" w14:textId="77777777" w:rsidR="005F09B2" w:rsidRPr="00B648C5" w:rsidRDefault="005F09B2" w:rsidP="005F09B2">
      <w:pPr>
        <w:rPr>
          <w:rFonts w:asciiTheme="majorHAnsi" w:hAnsiTheme="majorHAnsi" w:cstheme="majorHAnsi"/>
          <w:u w:val="single"/>
        </w:rPr>
      </w:pPr>
      <w:r w:rsidRPr="00B648C5">
        <w:rPr>
          <w:rFonts w:asciiTheme="majorHAnsi" w:hAnsiTheme="majorHAnsi" w:cstheme="majorHAnsi"/>
          <w:b/>
          <w:bCs/>
          <w:u w:val="single"/>
        </w:rPr>
        <w:t>CARRIED</w:t>
      </w:r>
    </w:p>
    <w:p w14:paraId="7AAB79E5" w14:textId="77777777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  <w:noProof/>
          <w:lang w:val="en-CA" w:eastAsia="en-CA"/>
        </w:rPr>
        <w:drawing>
          <wp:inline distT="0" distB="0" distL="0" distR="0" wp14:anchorId="366C525A" wp14:editId="74A02135">
            <wp:extent cx="203200" cy="825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3F6D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</w:rPr>
      </w:pPr>
      <w:r w:rsidRPr="00B648C5">
        <w:rPr>
          <w:rFonts w:asciiTheme="majorHAnsi" w:hAnsiTheme="majorHAnsi" w:cstheme="majorHAnsi"/>
          <w:b/>
          <w:bCs/>
        </w:rPr>
        <w:t xml:space="preserve">4. Business Arising from Previous Minutes </w:t>
      </w:r>
    </w:p>
    <w:p w14:paraId="303E0E8B" w14:textId="77777777" w:rsidR="005F09B2" w:rsidRPr="00B648C5" w:rsidRDefault="005F09B2" w:rsidP="005F09B2">
      <w:pPr>
        <w:numPr>
          <w:ilvl w:val="0"/>
          <w:numId w:val="7"/>
        </w:numPr>
        <w:spacing w:after="120" w:line="259" w:lineRule="auto"/>
        <w:rPr>
          <w:rFonts w:asciiTheme="majorHAnsi" w:hAnsiTheme="majorHAnsi" w:cstheme="majorHAnsi"/>
          <w:b/>
          <w:bCs/>
        </w:rPr>
      </w:pPr>
      <w:r w:rsidRPr="00B648C5">
        <w:rPr>
          <w:rFonts w:asciiTheme="majorHAnsi" w:hAnsiTheme="majorHAnsi" w:cstheme="majorHAnsi"/>
          <w:b/>
          <w:bCs/>
        </w:rPr>
        <w:t>[Agenda item name]</w:t>
      </w:r>
    </w:p>
    <w:p w14:paraId="57C0AB15" w14:textId="01E3F21F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Chair [</w:t>
      </w:r>
      <w:r w:rsidR="00101B1F" w:rsidRPr="00B648C5">
        <w:rPr>
          <w:rFonts w:asciiTheme="majorHAnsi" w:hAnsiTheme="majorHAnsi" w:cstheme="majorHAnsi"/>
        </w:rPr>
        <w:t>NAME</w:t>
      </w:r>
      <w:r w:rsidRPr="00B648C5">
        <w:rPr>
          <w:rFonts w:asciiTheme="majorHAnsi" w:hAnsiTheme="majorHAnsi" w:cstheme="majorHAnsi"/>
        </w:rPr>
        <w:t>]........</w:t>
      </w:r>
    </w:p>
    <w:p w14:paraId="15703480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</w:rPr>
      </w:pPr>
    </w:p>
    <w:p w14:paraId="0C9ACD3F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</w:rPr>
      </w:pPr>
      <w:r w:rsidRPr="00B648C5">
        <w:rPr>
          <w:rFonts w:asciiTheme="majorHAnsi" w:hAnsiTheme="majorHAnsi" w:cstheme="majorHAnsi"/>
          <w:b/>
          <w:bCs/>
        </w:rPr>
        <w:t xml:space="preserve">5. Other Business </w:t>
      </w:r>
      <w:r w:rsidRPr="00B648C5">
        <w:rPr>
          <w:rFonts w:ascii="MS Gothic" w:eastAsia="MS Gothic" w:hAnsi="MS Gothic" w:cs="MS Gothic" w:hint="eastAsia"/>
          <w:b/>
          <w:bCs/>
        </w:rPr>
        <w:t> </w:t>
      </w:r>
    </w:p>
    <w:p w14:paraId="29C0ACF3" w14:textId="6F87A996" w:rsidR="005F09B2" w:rsidRPr="00B648C5" w:rsidRDefault="005F09B2" w:rsidP="005F09B2">
      <w:pPr>
        <w:rPr>
          <w:rFonts w:asciiTheme="majorHAnsi" w:hAnsiTheme="majorHAnsi" w:cstheme="majorHAnsi"/>
          <w:bCs/>
        </w:rPr>
      </w:pPr>
      <w:r w:rsidRPr="00B648C5">
        <w:rPr>
          <w:rFonts w:asciiTheme="majorHAnsi" w:hAnsiTheme="majorHAnsi" w:cstheme="majorHAnsi"/>
          <w:bCs/>
        </w:rPr>
        <w:t>Chair [</w:t>
      </w:r>
      <w:r w:rsidR="00101B1F" w:rsidRPr="00B648C5">
        <w:rPr>
          <w:rFonts w:asciiTheme="majorHAnsi" w:hAnsiTheme="majorHAnsi" w:cstheme="majorHAnsi"/>
          <w:bCs/>
        </w:rPr>
        <w:t>NAME</w:t>
      </w:r>
      <w:r w:rsidRPr="00B648C5">
        <w:rPr>
          <w:rFonts w:asciiTheme="majorHAnsi" w:hAnsiTheme="majorHAnsi" w:cstheme="majorHAnsi"/>
          <w:bCs/>
        </w:rPr>
        <w:t xml:space="preserve">]........ </w:t>
      </w:r>
    </w:p>
    <w:p w14:paraId="5FB7AF8E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</w:rPr>
      </w:pPr>
    </w:p>
    <w:p w14:paraId="24D6CD27" w14:textId="77777777" w:rsidR="005F09B2" w:rsidRPr="00B648C5" w:rsidRDefault="005F09B2" w:rsidP="005F09B2">
      <w:pPr>
        <w:rPr>
          <w:rFonts w:asciiTheme="majorHAnsi" w:hAnsiTheme="majorHAnsi" w:cstheme="majorHAnsi"/>
          <w:b/>
          <w:bCs/>
        </w:rPr>
      </w:pPr>
      <w:r w:rsidRPr="00B648C5">
        <w:rPr>
          <w:rFonts w:asciiTheme="majorHAnsi" w:hAnsiTheme="majorHAnsi" w:cstheme="majorHAnsi"/>
          <w:b/>
          <w:bCs/>
        </w:rPr>
        <w:t xml:space="preserve">6. Next Meeting date </w:t>
      </w:r>
      <w:r w:rsidRPr="00B648C5">
        <w:rPr>
          <w:rFonts w:ascii="MS Gothic" w:eastAsia="MS Gothic" w:hAnsi="MS Gothic" w:cs="MS Gothic" w:hint="eastAsia"/>
          <w:b/>
          <w:bCs/>
        </w:rPr>
        <w:t> </w:t>
      </w:r>
    </w:p>
    <w:p w14:paraId="5F892097" w14:textId="279F0FAC" w:rsidR="005F09B2" w:rsidRPr="00B648C5" w:rsidRDefault="005F09B2" w:rsidP="005F09B2">
      <w:pPr>
        <w:rPr>
          <w:rFonts w:asciiTheme="majorHAnsi" w:hAnsiTheme="majorHAnsi" w:cstheme="majorHAnsi"/>
          <w:bCs/>
        </w:rPr>
      </w:pPr>
      <w:r w:rsidRPr="00B648C5">
        <w:rPr>
          <w:rFonts w:asciiTheme="majorHAnsi" w:hAnsiTheme="majorHAnsi" w:cstheme="majorHAnsi"/>
          <w:bCs/>
        </w:rPr>
        <w:t xml:space="preserve">The next meeting date is scheduled for </w:t>
      </w:r>
      <w:r w:rsidR="00101B1F" w:rsidRPr="00B648C5">
        <w:rPr>
          <w:rFonts w:asciiTheme="majorHAnsi" w:hAnsiTheme="majorHAnsi" w:cstheme="majorHAnsi"/>
        </w:rPr>
        <w:t xml:space="preserve">[DATE] </w:t>
      </w:r>
      <w:r w:rsidRPr="00B648C5">
        <w:rPr>
          <w:rFonts w:asciiTheme="majorHAnsi" w:hAnsiTheme="majorHAnsi" w:cstheme="majorHAnsi"/>
          <w:bCs/>
        </w:rPr>
        <w:t xml:space="preserve"> </w:t>
      </w:r>
    </w:p>
    <w:p w14:paraId="2AB42F60" w14:textId="77777777" w:rsidR="005F09B2" w:rsidRPr="00B648C5" w:rsidRDefault="005F09B2" w:rsidP="005F09B2">
      <w:pPr>
        <w:rPr>
          <w:rFonts w:asciiTheme="majorHAnsi" w:hAnsiTheme="majorHAnsi" w:cstheme="majorHAnsi"/>
          <w:bCs/>
        </w:rPr>
      </w:pPr>
    </w:p>
    <w:p w14:paraId="5D8A4CA4" w14:textId="77777777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  <w:b/>
          <w:bCs/>
        </w:rPr>
        <w:t>7. Conclusion</w:t>
      </w:r>
    </w:p>
    <w:p w14:paraId="1DAB1675" w14:textId="63422D9C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The [</w:t>
      </w:r>
      <w:r w:rsidR="00101B1F" w:rsidRPr="00B648C5">
        <w:rPr>
          <w:rFonts w:asciiTheme="majorHAnsi" w:hAnsiTheme="majorHAnsi" w:cstheme="majorHAnsi"/>
        </w:rPr>
        <w:t xml:space="preserve">NAME OF </w:t>
      </w:r>
      <w:r w:rsidR="008B6737" w:rsidRPr="00B648C5">
        <w:rPr>
          <w:rFonts w:asciiTheme="majorHAnsi" w:hAnsiTheme="majorHAnsi" w:cstheme="majorHAnsi"/>
        </w:rPr>
        <w:t>MSA</w:t>
      </w:r>
      <w:r w:rsidRPr="00B648C5">
        <w:rPr>
          <w:rFonts w:asciiTheme="majorHAnsi" w:hAnsiTheme="majorHAnsi" w:cstheme="majorHAnsi"/>
        </w:rPr>
        <w:t>] Working Group [</w:t>
      </w:r>
      <w:r w:rsidR="00101B1F" w:rsidRPr="00B648C5">
        <w:rPr>
          <w:rFonts w:asciiTheme="majorHAnsi" w:hAnsiTheme="majorHAnsi" w:cstheme="majorHAnsi"/>
        </w:rPr>
        <w:t>REGULAR</w:t>
      </w:r>
      <w:r w:rsidRPr="00B648C5">
        <w:rPr>
          <w:rFonts w:asciiTheme="majorHAnsi" w:hAnsiTheme="majorHAnsi" w:cstheme="majorHAnsi"/>
        </w:rPr>
        <w:t>] or [</w:t>
      </w:r>
      <w:r w:rsidR="00B648C5" w:rsidRPr="00B648C5">
        <w:rPr>
          <w:rFonts w:asciiTheme="majorHAnsi" w:hAnsiTheme="majorHAnsi" w:cstheme="majorHAnsi"/>
        </w:rPr>
        <w:t>VIRTUAL</w:t>
      </w:r>
      <w:r w:rsidRPr="00B648C5">
        <w:rPr>
          <w:rFonts w:asciiTheme="majorHAnsi" w:hAnsiTheme="majorHAnsi" w:cstheme="majorHAnsi"/>
        </w:rPr>
        <w:t>] Meeting held [</w:t>
      </w:r>
      <w:r w:rsidR="00101B1F" w:rsidRPr="00B648C5">
        <w:rPr>
          <w:rFonts w:asciiTheme="majorHAnsi" w:hAnsiTheme="majorHAnsi" w:cstheme="majorHAnsi"/>
        </w:rPr>
        <w:t>DATE</w:t>
      </w:r>
      <w:r w:rsidRPr="00B648C5">
        <w:rPr>
          <w:rFonts w:asciiTheme="majorHAnsi" w:hAnsiTheme="majorHAnsi" w:cstheme="majorHAnsi"/>
        </w:rPr>
        <w:t>] concluded at [</w:t>
      </w:r>
      <w:r w:rsidR="00101B1F" w:rsidRPr="00B648C5">
        <w:rPr>
          <w:rFonts w:asciiTheme="majorHAnsi" w:hAnsiTheme="majorHAnsi" w:cstheme="majorHAnsi"/>
        </w:rPr>
        <w:t>TIME</w:t>
      </w:r>
      <w:r w:rsidRPr="00B648C5">
        <w:rPr>
          <w:rFonts w:asciiTheme="majorHAnsi" w:hAnsiTheme="majorHAnsi" w:cstheme="majorHAnsi"/>
        </w:rPr>
        <w:t>].</w:t>
      </w:r>
    </w:p>
    <w:p w14:paraId="4789490A" w14:textId="77777777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*****</w:t>
      </w:r>
    </w:p>
    <w:p w14:paraId="78C3E9DC" w14:textId="24B061AE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This is a true and correct copy of the [</w:t>
      </w:r>
      <w:r w:rsidR="0004580C" w:rsidRPr="00B648C5">
        <w:rPr>
          <w:rFonts w:asciiTheme="majorHAnsi" w:hAnsiTheme="majorHAnsi" w:cstheme="majorHAnsi"/>
        </w:rPr>
        <w:t>REGULAR]</w:t>
      </w:r>
      <w:r w:rsidRPr="00B648C5">
        <w:rPr>
          <w:rFonts w:asciiTheme="majorHAnsi" w:hAnsiTheme="majorHAnsi" w:cstheme="majorHAnsi"/>
        </w:rPr>
        <w:t xml:space="preserve"> or</w:t>
      </w:r>
      <w:r w:rsidR="0004580C" w:rsidRPr="00B648C5">
        <w:rPr>
          <w:rFonts w:asciiTheme="majorHAnsi" w:hAnsiTheme="majorHAnsi" w:cstheme="majorHAnsi"/>
        </w:rPr>
        <w:t xml:space="preserve"> [</w:t>
      </w:r>
      <w:r w:rsidR="00B648C5" w:rsidRPr="00B648C5">
        <w:rPr>
          <w:rFonts w:asciiTheme="majorHAnsi" w:hAnsiTheme="majorHAnsi" w:cstheme="majorHAnsi"/>
        </w:rPr>
        <w:t>VIRTUAL</w:t>
      </w:r>
      <w:r w:rsidRPr="00B648C5">
        <w:rPr>
          <w:rFonts w:asciiTheme="majorHAnsi" w:hAnsiTheme="majorHAnsi" w:cstheme="majorHAnsi"/>
        </w:rPr>
        <w:t>] Meeting of the [</w:t>
      </w:r>
      <w:r w:rsidR="00101B1F" w:rsidRPr="00B648C5">
        <w:rPr>
          <w:rFonts w:asciiTheme="majorHAnsi" w:hAnsiTheme="majorHAnsi" w:cstheme="majorHAnsi"/>
        </w:rPr>
        <w:t xml:space="preserve">NAME OF </w:t>
      </w:r>
      <w:r w:rsidR="008B6737" w:rsidRPr="00B648C5">
        <w:rPr>
          <w:rFonts w:asciiTheme="majorHAnsi" w:hAnsiTheme="majorHAnsi" w:cstheme="majorHAnsi"/>
        </w:rPr>
        <w:t>MSA</w:t>
      </w:r>
      <w:r w:rsidRPr="00B648C5">
        <w:rPr>
          <w:rFonts w:asciiTheme="majorHAnsi" w:hAnsiTheme="majorHAnsi" w:cstheme="majorHAnsi"/>
        </w:rPr>
        <w:t>] Working Group held [</w:t>
      </w:r>
      <w:r w:rsidR="00101B1F" w:rsidRPr="00B648C5">
        <w:rPr>
          <w:rFonts w:asciiTheme="majorHAnsi" w:hAnsiTheme="majorHAnsi" w:cstheme="majorHAnsi"/>
        </w:rPr>
        <w:t>DATE OF MEETING</w:t>
      </w:r>
      <w:r w:rsidRPr="00B648C5">
        <w:rPr>
          <w:rFonts w:asciiTheme="majorHAnsi" w:hAnsiTheme="majorHAnsi" w:cstheme="majorHAnsi"/>
        </w:rPr>
        <w:t xml:space="preserve">] as approved by the Working Group on </w:t>
      </w:r>
      <w:r w:rsidRPr="00B648C5">
        <w:rPr>
          <w:rFonts w:asciiTheme="majorHAnsi" w:hAnsiTheme="majorHAnsi" w:cstheme="majorHAnsi"/>
          <w:bCs/>
        </w:rPr>
        <w:t>[</w:t>
      </w:r>
      <w:r w:rsidR="00101B1F" w:rsidRPr="00B648C5">
        <w:rPr>
          <w:rFonts w:asciiTheme="majorHAnsi" w:hAnsiTheme="majorHAnsi" w:cstheme="majorHAnsi"/>
          <w:bCs/>
        </w:rPr>
        <w:t>DATE OF MEETING</w:t>
      </w:r>
      <w:r w:rsidRPr="00B648C5">
        <w:rPr>
          <w:rFonts w:asciiTheme="majorHAnsi" w:hAnsiTheme="majorHAnsi" w:cstheme="majorHAnsi"/>
          <w:bCs/>
        </w:rPr>
        <w:t>]</w:t>
      </w:r>
      <w:r w:rsidRPr="00B648C5">
        <w:rPr>
          <w:rFonts w:asciiTheme="majorHAnsi" w:hAnsiTheme="majorHAnsi" w:cstheme="majorHAnsi"/>
          <w:b/>
          <w:bCs/>
        </w:rPr>
        <w:t xml:space="preserve"> </w:t>
      </w:r>
      <w:r w:rsidRPr="00B648C5">
        <w:rPr>
          <w:rFonts w:asciiTheme="majorHAnsi" w:hAnsiTheme="majorHAnsi" w:cstheme="majorHAnsi"/>
        </w:rPr>
        <w:t xml:space="preserve">and incorporates </w:t>
      </w:r>
      <w:r w:rsidR="00B648C5" w:rsidRPr="00B648C5">
        <w:rPr>
          <w:rFonts w:asciiTheme="majorHAnsi" w:hAnsiTheme="majorHAnsi" w:cstheme="majorHAnsi"/>
        </w:rPr>
        <w:t>all</w:t>
      </w:r>
      <w:r w:rsidRPr="00B648C5">
        <w:rPr>
          <w:rFonts w:asciiTheme="majorHAnsi" w:hAnsiTheme="majorHAnsi" w:cstheme="majorHAnsi"/>
        </w:rPr>
        <w:t xml:space="preserve"> corrections made at the time of adoption.</w:t>
      </w:r>
    </w:p>
    <w:p w14:paraId="0EEF85FA" w14:textId="77777777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  <w:noProof/>
          <w:lang w:val="en-CA" w:eastAsia="en-CA"/>
        </w:rPr>
        <w:drawing>
          <wp:inline distT="0" distB="0" distL="0" distR="0" wp14:anchorId="3E26D847" wp14:editId="7343F687">
            <wp:extent cx="779145" cy="825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6E69" w14:textId="56156934" w:rsidR="005F09B2" w:rsidRPr="00B648C5" w:rsidRDefault="005F09B2" w:rsidP="005F09B2">
      <w:pPr>
        <w:rPr>
          <w:rFonts w:asciiTheme="majorHAnsi" w:hAnsiTheme="majorHAnsi" w:cstheme="majorHAnsi"/>
        </w:rPr>
      </w:pPr>
      <w:r w:rsidRPr="00B648C5">
        <w:rPr>
          <w:rFonts w:asciiTheme="majorHAnsi" w:hAnsiTheme="majorHAnsi" w:cstheme="majorHAnsi"/>
        </w:rPr>
        <w:t>Chair, [</w:t>
      </w:r>
      <w:r w:rsidR="00101B1F" w:rsidRPr="00B648C5">
        <w:rPr>
          <w:rFonts w:asciiTheme="majorHAnsi" w:hAnsiTheme="majorHAnsi" w:cstheme="majorHAnsi"/>
        </w:rPr>
        <w:t>NAME</w:t>
      </w:r>
      <w:r w:rsidRPr="00B648C5">
        <w:rPr>
          <w:rFonts w:asciiTheme="majorHAnsi" w:hAnsiTheme="majorHAnsi" w:cstheme="majorHAnsi"/>
        </w:rPr>
        <w:t>]</w:t>
      </w:r>
    </w:p>
    <w:p w14:paraId="36DF7A87" w14:textId="77777777" w:rsidR="005F09B2" w:rsidRPr="00B648C5" w:rsidRDefault="005F09B2" w:rsidP="005F09B2">
      <w:pPr>
        <w:rPr>
          <w:rFonts w:asciiTheme="majorHAnsi" w:hAnsiTheme="majorHAnsi" w:cstheme="majorHAnsi"/>
        </w:rPr>
      </w:pPr>
    </w:p>
    <w:p w14:paraId="625FDA29" w14:textId="77777777" w:rsidR="00966319" w:rsidRPr="00B648C5" w:rsidRDefault="00966319" w:rsidP="006012C6">
      <w:pPr>
        <w:rPr>
          <w:rFonts w:asciiTheme="majorHAnsi" w:hAnsiTheme="majorHAnsi" w:cstheme="majorHAnsi"/>
        </w:rPr>
      </w:pPr>
    </w:p>
    <w:sectPr w:rsidR="00966319" w:rsidRPr="00B648C5" w:rsidSect="006A26A5">
      <w:headerReference w:type="default" r:id="rId10"/>
      <w:headerReference w:type="first" r:id="rId11"/>
      <w:footerReference w:type="first" r:id="rId12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6E46" w14:textId="77777777" w:rsidR="00AD0CD3" w:rsidRDefault="00AD0CD3" w:rsidP="006012C6">
      <w:r>
        <w:separator/>
      </w:r>
    </w:p>
  </w:endnote>
  <w:endnote w:type="continuationSeparator" w:id="0">
    <w:p w14:paraId="0DEC548D" w14:textId="77777777" w:rsidR="00AD0CD3" w:rsidRDefault="00AD0CD3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6DC5" w14:textId="77777777" w:rsidR="00B648C5" w:rsidRPr="00B648C5" w:rsidRDefault="00B648C5" w:rsidP="00B648C5">
    <w:pPr>
      <w:pStyle w:val="Footer"/>
      <w:rPr>
        <w:rFonts w:asciiTheme="majorHAnsi" w:hAnsiTheme="majorHAnsi" w:cstheme="majorHAnsi"/>
        <w:sz w:val="20"/>
      </w:rPr>
    </w:pPr>
    <w:r w:rsidRPr="00B648C5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685EE632" w14:textId="77777777" w:rsidR="00B648C5" w:rsidRPr="00B648C5" w:rsidRDefault="00B648C5" w:rsidP="00B648C5">
    <w:pPr>
      <w:pStyle w:val="Footer"/>
      <w:rPr>
        <w:rFonts w:asciiTheme="majorHAnsi" w:hAnsiTheme="majorHAnsi" w:cstheme="majorHAnsi"/>
        <w:sz w:val="20"/>
      </w:rPr>
    </w:pPr>
    <w:r w:rsidRPr="00B648C5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77E6CEF2" w14:textId="77777777" w:rsidR="00B648C5" w:rsidRPr="00B648C5" w:rsidRDefault="00B648C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479B" w14:textId="77777777" w:rsidR="00AD0CD3" w:rsidRDefault="00AD0CD3" w:rsidP="006012C6">
      <w:r>
        <w:separator/>
      </w:r>
    </w:p>
  </w:footnote>
  <w:footnote w:type="continuationSeparator" w:id="0">
    <w:p w14:paraId="73D61683" w14:textId="77777777" w:rsidR="00AD0CD3" w:rsidRDefault="00AD0CD3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4CE" w14:textId="77777777" w:rsidR="00EC0562" w:rsidRDefault="00EC0562">
    <w:pPr>
      <w:pStyle w:val="Header"/>
    </w:pPr>
    <w:r>
      <w:rPr>
        <w:noProof/>
        <w:lang w:val="en-CA" w:eastAsia="en-CA"/>
      </w:rPr>
      <w:drawing>
        <wp:inline distT="0" distB="0" distL="0" distR="0" wp14:anchorId="4CE7814E" wp14:editId="52623BC2">
          <wp:extent cx="2806700" cy="821581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0" cy="82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B17A1"/>
    <w:multiLevelType w:val="hybridMultilevel"/>
    <w:tmpl w:val="B084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27346">
      <w:start w:val="1"/>
      <w:numFmt w:val="bullet"/>
      <w:pStyle w:val="WLetterListBulletInden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3316">
    <w:abstractNumId w:val="1"/>
  </w:num>
  <w:num w:numId="2" w16cid:durableId="326251057">
    <w:abstractNumId w:val="0"/>
  </w:num>
  <w:num w:numId="3" w16cid:durableId="1434865007">
    <w:abstractNumId w:val="2"/>
  </w:num>
  <w:num w:numId="4" w16cid:durableId="1672223744">
    <w:abstractNumId w:val="3"/>
  </w:num>
  <w:num w:numId="5" w16cid:durableId="1218710345">
    <w:abstractNumId w:val="5"/>
  </w:num>
  <w:num w:numId="6" w16cid:durableId="1279987293">
    <w:abstractNumId w:val="6"/>
  </w:num>
  <w:num w:numId="7" w16cid:durableId="32552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4580C"/>
    <w:rsid w:val="000A0F76"/>
    <w:rsid w:val="00101B1F"/>
    <w:rsid w:val="001875C2"/>
    <w:rsid w:val="00195238"/>
    <w:rsid w:val="001C413D"/>
    <w:rsid w:val="001C7B26"/>
    <w:rsid w:val="002263D6"/>
    <w:rsid w:val="002F6905"/>
    <w:rsid w:val="003336D3"/>
    <w:rsid w:val="00352568"/>
    <w:rsid w:val="00352ED0"/>
    <w:rsid w:val="003B0CF4"/>
    <w:rsid w:val="003E05A5"/>
    <w:rsid w:val="0044693E"/>
    <w:rsid w:val="00541839"/>
    <w:rsid w:val="005F09B2"/>
    <w:rsid w:val="006012C6"/>
    <w:rsid w:val="00601868"/>
    <w:rsid w:val="006A26A5"/>
    <w:rsid w:val="006D6F06"/>
    <w:rsid w:val="007C6129"/>
    <w:rsid w:val="008323A4"/>
    <w:rsid w:val="008606C5"/>
    <w:rsid w:val="00877C2E"/>
    <w:rsid w:val="008B6737"/>
    <w:rsid w:val="008C07F6"/>
    <w:rsid w:val="008C21E1"/>
    <w:rsid w:val="008D295A"/>
    <w:rsid w:val="00903081"/>
    <w:rsid w:val="00905B57"/>
    <w:rsid w:val="00930135"/>
    <w:rsid w:val="00966319"/>
    <w:rsid w:val="0098602C"/>
    <w:rsid w:val="00991337"/>
    <w:rsid w:val="009B534E"/>
    <w:rsid w:val="00A55436"/>
    <w:rsid w:val="00A56EB2"/>
    <w:rsid w:val="00AD0CD3"/>
    <w:rsid w:val="00AE5427"/>
    <w:rsid w:val="00AE587C"/>
    <w:rsid w:val="00B41D7D"/>
    <w:rsid w:val="00B648C5"/>
    <w:rsid w:val="00B8480E"/>
    <w:rsid w:val="00BF6DCB"/>
    <w:rsid w:val="00C02BF7"/>
    <w:rsid w:val="00C33A66"/>
    <w:rsid w:val="00C618AB"/>
    <w:rsid w:val="00C95CCA"/>
    <w:rsid w:val="00CE5A21"/>
    <w:rsid w:val="00CE76C9"/>
    <w:rsid w:val="00D633BF"/>
    <w:rsid w:val="00DC098E"/>
    <w:rsid w:val="00E12786"/>
    <w:rsid w:val="00E46B7B"/>
    <w:rsid w:val="00E8426B"/>
    <w:rsid w:val="00EC0562"/>
    <w:rsid w:val="00EF4179"/>
    <w:rsid w:val="00FC076D"/>
    <w:rsid w:val="00FD2D14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D5762549-FE3D-41BC-86EE-84AA425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paragraph" w:customStyle="1" w:styleId="WLetterListBulletIndent">
    <w:name w:val="W Letter List Bullet Indent"/>
    <w:basedOn w:val="Normal"/>
    <w:qFormat/>
    <w:rsid w:val="005F09B2"/>
    <w:pPr>
      <w:numPr>
        <w:ilvl w:val="1"/>
        <w:numId w:val="7"/>
      </w:numPr>
      <w:spacing w:before="120"/>
      <w:ind w:right="-335"/>
      <w:jc w:val="both"/>
    </w:pPr>
    <w:rPr>
      <w:rFonts w:ascii="Calibri" w:eastAsia="Calibri" w:hAnsi="Calibri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5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57"/>
    <w:rPr>
      <w:b/>
      <w:bCs/>
      <w:lang w:eastAsia="en-US"/>
    </w:rPr>
  </w:style>
  <w:style w:type="paragraph" w:styleId="Revision">
    <w:name w:val="Revision"/>
    <w:hidden/>
    <w:uiPriority w:val="99"/>
    <w:semiHidden/>
    <w:rsid w:val="00B648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7D7F54-7A50-4BF4-91DA-E0FC801D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Hewer</dc:creator>
  <cp:lastModifiedBy>Sarah Racicot</cp:lastModifiedBy>
  <cp:revision>4</cp:revision>
  <cp:lastPrinted>2016-06-15T16:32:00Z</cp:lastPrinted>
  <dcterms:created xsi:type="dcterms:W3CDTF">2017-10-17T00:18:00Z</dcterms:created>
  <dcterms:modified xsi:type="dcterms:W3CDTF">2024-09-18T16:40:00Z</dcterms:modified>
</cp:coreProperties>
</file>